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D45340" w:rsidRDefault="000B1F80" w:rsidP="00595B53">
      <w:pPr>
        <w:spacing w:after="0" w:line="240" w:lineRule="auto"/>
        <w:jc w:val="center"/>
        <w:rPr>
          <w:rFonts w:ascii="Times New Roman" w:hAnsi="Times New Roman"/>
          <w:b/>
          <w:sz w:val="24"/>
          <w:szCs w:val="24"/>
        </w:rPr>
      </w:pPr>
      <w:bookmarkStart w:id="0" w:name="_GoBack"/>
      <w:bookmarkEnd w:id="0"/>
      <w:r w:rsidRPr="00D45340">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Default="00595B53" w:rsidP="00595B53">
      <w:pPr>
        <w:spacing w:after="120" w:line="240" w:lineRule="auto"/>
        <w:contextualSpacing/>
        <w:jc w:val="center"/>
        <w:rPr>
          <w:rFonts w:ascii="Times New Roman" w:hAnsi="Times New Roman"/>
          <w:sz w:val="24"/>
          <w:szCs w:val="24"/>
        </w:rPr>
      </w:pPr>
      <w:r w:rsidRPr="00D45340">
        <w:rPr>
          <w:rFonts w:ascii="Times New Roman" w:hAnsi="Times New Roman"/>
          <w:sz w:val="24"/>
          <w:szCs w:val="24"/>
        </w:rPr>
        <w:t>(відповідно до пункту 4</w:t>
      </w:r>
      <w:r w:rsidRPr="00D45340">
        <w:rPr>
          <w:rFonts w:ascii="Times New Roman" w:hAnsi="Times New Roman"/>
          <w:sz w:val="24"/>
          <w:szCs w:val="24"/>
          <w:vertAlign w:val="superscript"/>
        </w:rPr>
        <w:t xml:space="preserve">1 </w:t>
      </w:r>
      <w:r w:rsidRPr="00D45340">
        <w:rPr>
          <w:rFonts w:ascii="Times New Roman" w:hAnsi="Times New Roman"/>
          <w:sz w:val="24"/>
          <w:szCs w:val="24"/>
        </w:rPr>
        <w:t xml:space="preserve">постанови </w:t>
      </w:r>
      <w:r w:rsidR="000C63E5" w:rsidRPr="00D45340">
        <w:rPr>
          <w:rFonts w:ascii="Times New Roman" w:hAnsi="Times New Roman"/>
          <w:sz w:val="24"/>
          <w:szCs w:val="24"/>
        </w:rPr>
        <w:t>Кабінету Міністрів України</w:t>
      </w:r>
      <w:r w:rsidRPr="00D45340">
        <w:rPr>
          <w:rFonts w:ascii="Times New Roman" w:hAnsi="Times New Roman"/>
          <w:sz w:val="24"/>
          <w:szCs w:val="24"/>
        </w:rPr>
        <w:t xml:space="preserve"> від 11.10.2016 № 710 </w:t>
      </w:r>
      <w:r w:rsidR="000C63E5" w:rsidRPr="00D45340">
        <w:rPr>
          <w:rFonts w:ascii="Times New Roman" w:hAnsi="Times New Roman"/>
          <w:sz w:val="24"/>
          <w:szCs w:val="24"/>
        </w:rPr>
        <w:br/>
      </w:r>
      <w:r w:rsidRPr="00D45340">
        <w:rPr>
          <w:rFonts w:ascii="Times New Roman" w:hAnsi="Times New Roman"/>
          <w:sz w:val="24"/>
          <w:szCs w:val="24"/>
        </w:rPr>
        <w:t>«Про ефективне використання державних коштів» (зі змінами))</w:t>
      </w:r>
    </w:p>
    <w:p w:rsidR="00D45340" w:rsidRPr="00D45340" w:rsidRDefault="00D45340" w:rsidP="00595B53">
      <w:pPr>
        <w:spacing w:after="120" w:line="240" w:lineRule="auto"/>
        <w:contextualSpacing/>
        <w:jc w:val="center"/>
        <w:rPr>
          <w:rFonts w:ascii="Times New Roman" w:hAnsi="Times New Roman"/>
          <w:sz w:val="24"/>
          <w:szCs w:val="24"/>
        </w:rPr>
      </w:pPr>
    </w:p>
    <w:p w:rsidR="00DD00C2" w:rsidRPr="008221C3" w:rsidRDefault="008221C3" w:rsidP="008221C3">
      <w:pPr>
        <w:tabs>
          <w:tab w:val="left" w:pos="851"/>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ab/>
      </w:r>
      <w:r w:rsidR="000B1F80" w:rsidRPr="008221C3">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8221C3">
        <w:rPr>
          <w:rFonts w:ascii="Times New Roman" w:eastAsia="Times New Roman" w:hAnsi="Times New Roman"/>
          <w:b/>
          <w:sz w:val="24"/>
          <w:szCs w:val="24"/>
          <w:lang w:eastAsia="ru-RU"/>
        </w:rPr>
        <w:t>ьких формувань, його категорія:</w:t>
      </w:r>
    </w:p>
    <w:p w:rsidR="00DD00C2" w:rsidRPr="00D45340" w:rsidRDefault="00827CFD"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Харківська обласна рада</w:t>
      </w:r>
      <w:r w:rsidR="00DD00C2" w:rsidRPr="00D45340">
        <w:rPr>
          <w:rFonts w:ascii="Times New Roman" w:eastAsia="Times New Roman" w:hAnsi="Times New Roman"/>
          <w:sz w:val="24"/>
          <w:szCs w:val="24"/>
          <w:lang w:eastAsia="ru-RU"/>
        </w:rPr>
        <w:t>;</w:t>
      </w:r>
    </w:p>
    <w:p w:rsidR="00DD00C2" w:rsidRPr="00D45340" w:rsidRDefault="00C55C00"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610</w:t>
      </w:r>
      <w:r w:rsidR="00F81354" w:rsidRPr="00D45340">
        <w:rPr>
          <w:rFonts w:ascii="Times New Roman" w:eastAsia="Times New Roman" w:hAnsi="Times New Roman"/>
          <w:sz w:val="24"/>
          <w:szCs w:val="24"/>
          <w:lang w:eastAsia="ru-RU"/>
        </w:rPr>
        <w:t>2</w:t>
      </w:r>
      <w:r w:rsidRPr="00D45340">
        <w:rPr>
          <w:rFonts w:ascii="Times New Roman" w:eastAsia="Times New Roman" w:hAnsi="Times New Roman"/>
          <w:sz w:val="24"/>
          <w:szCs w:val="24"/>
          <w:lang w:eastAsia="ru-RU"/>
        </w:rPr>
        <w:t xml:space="preserve">2, Україна, </w:t>
      </w:r>
      <w:r w:rsidR="00F81354" w:rsidRPr="00D45340">
        <w:rPr>
          <w:rFonts w:ascii="Times New Roman" w:eastAsia="Times New Roman" w:hAnsi="Times New Roman"/>
          <w:sz w:val="24"/>
          <w:szCs w:val="24"/>
          <w:lang w:eastAsia="ru-RU"/>
        </w:rPr>
        <w:t>місто</w:t>
      </w:r>
      <w:r w:rsidRPr="00D45340">
        <w:rPr>
          <w:rFonts w:ascii="Times New Roman" w:eastAsia="Times New Roman" w:hAnsi="Times New Roman"/>
          <w:sz w:val="24"/>
          <w:szCs w:val="24"/>
          <w:lang w:eastAsia="ru-RU"/>
        </w:rPr>
        <w:t xml:space="preserve"> Харків, </w:t>
      </w:r>
      <w:r w:rsidR="00827CFD" w:rsidRPr="00D45340">
        <w:rPr>
          <w:rFonts w:ascii="Times New Roman" w:eastAsia="Times New Roman" w:hAnsi="Times New Roman"/>
          <w:sz w:val="24"/>
          <w:szCs w:val="24"/>
          <w:lang w:eastAsia="ru-RU"/>
        </w:rPr>
        <w:t>вулиця Сумська, 64</w:t>
      </w:r>
      <w:r w:rsidR="000C63E5" w:rsidRPr="00D45340">
        <w:rPr>
          <w:rFonts w:ascii="Times New Roman" w:eastAsia="Times New Roman" w:hAnsi="Times New Roman"/>
          <w:sz w:val="24"/>
          <w:szCs w:val="24"/>
          <w:lang w:eastAsia="ru-RU"/>
        </w:rPr>
        <w:t>;</w:t>
      </w:r>
    </w:p>
    <w:p w:rsidR="00DD00C2" w:rsidRPr="00D45340"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0C63E5" w:rsidRPr="00D45340">
        <w:rPr>
          <w:rFonts w:ascii="Times New Roman" w:eastAsia="Times New Roman" w:hAnsi="Times New Roman"/>
          <w:sz w:val="24"/>
          <w:szCs w:val="24"/>
          <w:lang w:eastAsia="ru-RU"/>
        </w:rPr>
        <w:t xml:space="preserve">од за ЄДРПОУ – </w:t>
      </w:r>
      <w:r w:rsidR="00827CFD" w:rsidRPr="00D45340">
        <w:rPr>
          <w:rFonts w:ascii="Times New Roman" w:eastAsia="Times New Roman" w:hAnsi="Times New Roman"/>
          <w:sz w:val="24"/>
          <w:szCs w:val="24"/>
          <w:lang w:eastAsia="ru-RU"/>
        </w:rPr>
        <w:t>24283333</w:t>
      </w:r>
      <w:r w:rsidR="000C63E5" w:rsidRPr="00D45340">
        <w:rPr>
          <w:rFonts w:ascii="Times New Roman" w:eastAsia="Times New Roman" w:hAnsi="Times New Roman"/>
          <w:sz w:val="24"/>
          <w:szCs w:val="24"/>
          <w:lang w:eastAsia="ru-RU"/>
        </w:rPr>
        <w:t>;</w:t>
      </w:r>
    </w:p>
    <w:p w:rsidR="00DD00C2"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DD00C2" w:rsidRPr="00D45340">
        <w:rPr>
          <w:rFonts w:ascii="Times New Roman" w:eastAsia="Times New Roman" w:hAnsi="Times New Roman"/>
          <w:sz w:val="24"/>
          <w:szCs w:val="24"/>
          <w:lang w:eastAsia="ru-RU"/>
        </w:rPr>
        <w:t xml:space="preserve">атегорія замовника – </w:t>
      </w:r>
      <w:r w:rsidR="00F81354" w:rsidRPr="00D45340">
        <w:rPr>
          <w:rFonts w:ascii="Times New Roman" w:eastAsia="Times New Roman" w:hAnsi="Times New Roman"/>
          <w:sz w:val="24"/>
          <w:szCs w:val="24"/>
          <w:lang w:eastAsia="ru-RU"/>
        </w:rPr>
        <w:t xml:space="preserve">орган </w:t>
      </w:r>
      <w:r w:rsidR="00827CFD" w:rsidRPr="00D45340">
        <w:rPr>
          <w:rFonts w:ascii="Times New Roman" w:eastAsia="Times New Roman" w:hAnsi="Times New Roman"/>
          <w:sz w:val="24"/>
          <w:szCs w:val="24"/>
          <w:lang w:eastAsia="ru-RU"/>
        </w:rPr>
        <w:t>місцевого самоврядування</w:t>
      </w:r>
      <w:r w:rsidR="00DD00C2" w:rsidRPr="00D45340">
        <w:rPr>
          <w:rFonts w:ascii="Times New Roman" w:eastAsia="Times New Roman" w:hAnsi="Times New Roman"/>
          <w:sz w:val="24"/>
          <w:szCs w:val="24"/>
          <w:lang w:eastAsia="ru-RU"/>
        </w:rPr>
        <w:t>.</w:t>
      </w:r>
    </w:p>
    <w:p w:rsidR="00DD00C2" w:rsidRPr="008221C3" w:rsidRDefault="008221C3" w:rsidP="008221C3">
      <w:pPr>
        <w:tabs>
          <w:tab w:val="left" w:pos="851"/>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ab/>
      </w:r>
      <w:r w:rsidR="000B1F80" w:rsidRPr="008221C3">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6918F4" w:rsidRDefault="006918F4" w:rsidP="008221C3">
      <w:pPr>
        <w:tabs>
          <w:tab w:val="left" w:pos="851"/>
        </w:tabs>
        <w:spacing w:after="0" w:line="240" w:lineRule="auto"/>
        <w:jc w:val="both"/>
        <w:rPr>
          <w:rFonts w:ascii="Times New Roman" w:hAnsi="Times New Roman"/>
          <w:sz w:val="24"/>
          <w:szCs w:val="24"/>
          <w:lang w:val="en-US" w:eastAsia="ru-RU"/>
        </w:rPr>
      </w:pPr>
      <w:r w:rsidRPr="006918F4">
        <w:rPr>
          <w:rFonts w:ascii="Times New Roman" w:hAnsi="Times New Roman"/>
          <w:sz w:val="24"/>
          <w:szCs w:val="24"/>
          <w:lang w:eastAsia="ru-RU"/>
        </w:rPr>
        <w:t xml:space="preserve">код ДК 021:2015 38650000-6 Фотографічне обладнання (Фотоапарат, об’єктив, спалах, адаптер для об’єктива, світлодіодний прожектор, акумулятор до  світлодіодного прожектору, зарядний пристрій, </w:t>
      </w:r>
      <w:proofErr w:type="spellStart"/>
      <w:r w:rsidRPr="006918F4">
        <w:rPr>
          <w:rFonts w:ascii="Times New Roman" w:hAnsi="Times New Roman"/>
          <w:sz w:val="24"/>
          <w:szCs w:val="24"/>
          <w:lang w:eastAsia="ru-RU"/>
        </w:rPr>
        <w:t>софтбокс</w:t>
      </w:r>
      <w:proofErr w:type="spellEnd"/>
      <w:r w:rsidRPr="006918F4">
        <w:rPr>
          <w:rFonts w:ascii="Times New Roman" w:hAnsi="Times New Roman"/>
          <w:sz w:val="24"/>
          <w:szCs w:val="24"/>
          <w:lang w:eastAsia="ru-RU"/>
        </w:rPr>
        <w:t xml:space="preserve">, студійна стійка, </w:t>
      </w:r>
      <w:proofErr w:type="spellStart"/>
      <w:r w:rsidRPr="006918F4">
        <w:rPr>
          <w:rFonts w:ascii="Times New Roman" w:hAnsi="Times New Roman"/>
          <w:sz w:val="24"/>
          <w:szCs w:val="24"/>
          <w:lang w:eastAsia="ru-RU"/>
        </w:rPr>
        <w:t>накамерне</w:t>
      </w:r>
      <w:proofErr w:type="spellEnd"/>
      <w:r w:rsidRPr="006918F4">
        <w:rPr>
          <w:rFonts w:ascii="Times New Roman" w:hAnsi="Times New Roman"/>
          <w:sz w:val="24"/>
          <w:szCs w:val="24"/>
          <w:lang w:eastAsia="ru-RU"/>
        </w:rPr>
        <w:t xml:space="preserve"> скло)</w:t>
      </w:r>
    </w:p>
    <w:p w:rsidR="00DD00C2" w:rsidRPr="008221C3" w:rsidRDefault="008221C3" w:rsidP="008221C3">
      <w:pPr>
        <w:tabs>
          <w:tab w:val="left" w:pos="851"/>
        </w:tabs>
        <w:spacing w:after="0" w:line="240" w:lineRule="auto"/>
        <w:jc w:val="both"/>
        <w:rPr>
          <w:rFonts w:ascii="Times New Roman" w:hAnsi="Times New Roman"/>
          <w:sz w:val="24"/>
          <w:szCs w:val="24"/>
        </w:rPr>
      </w:pPr>
      <w:r>
        <w:rPr>
          <w:rFonts w:ascii="Times New Roman" w:eastAsia="Times New Roman" w:hAnsi="Times New Roman"/>
          <w:b/>
          <w:sz w:val="24"/>
          <w:szCs w:val="24"/>
          <w:lang w:eastAsia="ru-RU"/>
        </w:rPr>
        <w:tab/>
      </w:r>
      <w:r w:rsidR="000B1F80" w:rsidRPr="008221C3">
        <w:rPr>
          <w:rFonts w:ascii="Times New Roman" w:eastAsia="Times New Roman" w:hAnsi="Times New Roman"/>
          <w:b/>
          <w:sz w:val="24"/>
          <w:szCs w:val="24"/>
          <w:lang w:eastAsia="ru-RU"/>
        </w:rPr>
        <w:t xml:space="preserve">Ідентифікатор закупівлі: </w:t>
      </w:r>
    </w:p>
    <w:p w:rsidR="006918F4" w:rsidRPr="006918F4" w:rsidRDefault="00DD00C2" w:rsidP="000D5D37">
      <w:pPr>
        <w:pStyle w:val="a3"/>
        <w:tabs>
          <w:tab w:val="left" w:pos="0"/>
        </w:tabs>
        <w:spacing w:after="120" w:line="240" w:lineRule="auto"/>
        <w:ind w:left="0" w:firstLine="567"/>
        <w:contextualSpacing w:val="0"/>
        <w:jc w:val="both"/>
        <w:rPr>
          <w:rFonts w:ascii="Times New Roman" w:eastAsia="Times New Roman" w:hAnsi="Times New Roman"/>
          <w:bCs/>
          <w:color w:val="FF0000"/>
          <w:sz w:val="24"/>
          <w:szCs w:val="24"/>
          <w:lang w:eastAsia="ru-RU"/>
        </w:rPr>
      </w:pPr>
      <w:r w:rsidRPr="00D45340">
        <w:rPr>
          <w:rFonts w:ascii="Times New Roman" w:eastAsia="Times New Roman" w:hAnsi="Times New Roman"/>
          <w:sz w:val="24"/>
          <w:szCs w:val="24"/>
          <w:lang w:eastAsia="ru-RU"/>
        </w:rPr>
        <w:tab/>
      </w:r>
      <w:hyperlink r:id="rId8" w:history="1">
        <w:r w:rsidR="006918F4" w:rsidRPr="001F231B">
          <w:rPr>
            <w:rStyle w:val="a8"/>
            <w:rFonts w:ascii="Times New Roman" w:eastAsia="Times New Roman" w:hAnsi="Times New Roman"/>
            <w:bCs/>
            <w:sz w:val="24"/>
            <w:szCs w:val="24"/>
            <w:lang w:eastAsia="ru-RU"/>
          </w:rPr>
          <w:t>https://prozorro.gov.ua/plan/UA-P-2023-11-15-000275-b</w:t>
        </w:r>
      </w:hyperlink>
    </w:p>
    <w:p w:rsidR="000B1F80" w:rsidRPr="00D45340" w:rsidRDefault="008221C3" w:rsidP="000D5D37">
      <w:pPr>
        <w:pStyle w:val="a3"/>
        <w:tabs>
          <w:tab w:val="left" w:pos="0"/>
        </w:tabs>
        <w:spacing w:after="120" w:line="240" w:lineRule="auto"/>
        <w:ind w:left="0" w:firstLine="567"/>
        <w:contextualSpacing w:val="0"/>
        <w:jc w:val="both"/>
        <w:rPr>
          <w:rFonts w:ascii="Times New Roman" w:hAnsi="Times New Roman"/>
          <w:sz w:val="24"/>
          <w:szCs w:val="24"/>
        </w:rPr>
      </w:pPr>
      <w:r>
        <w:rPr>
          <w:rFonts w:ascii="Times New Roman" w:eastAsia="Times New Roman" w:hAnsi="Times New Roman"/>
          <w:b/>
          <w:sz w:val="24"/>
          <w:szCs w:val="24"/>
          <w:lang w:eastAsia="ru-RU"/>
        </w:rPr>
        <w:t>Очікувана вартість та о</w:t>
      </w:r>
      <w:r w:rsidR="00595B53" w:rsidRPr="00D45340">
        <w:rPr>
          <w:rFonts w:ascii="Times New Roman" w:eastAsia="Times New Roman" w:hAnsi="Times New Roman"/>
          <w:b/>
          <w:sz w:val="24"/>
          <w:szCs w:val="24"/>
          <w:lang w:eastAsia="ru-RU"/>
        </w:rPr>
        <w:t xml:space="preserve">бґрунтування </w:t>
      </w:r>
      <w:r w:rsidRPr="008221C3">
        <w:rPr>
          <w:rFonts w:ascii="Times New Roman" w:eastAsia="Times New Roman" w:hAnsi="Times New Roman"/>
          <w:b/>
          <w:sz w:val="24"/>
          <w:szCs w:val="24"/>
          <w:lang w:eastAsia="ru-RU"/>
        </w:rPr>
        <w:t>очікуваної вартості предмета закупівл</w:t>
      </w:r>
      <w:r>
        <w:rPr>
          <w:rFonts w:ascii="Times New Roman" w:eastAsia="Times New Roman" w:hAnsi="Times New Roman"/>
          <w:b/>
          <w:sz w:val="24"/>
          <w:szCs w:val="24"/>
          <w:lang w:eastAsia="ru-RU"/>
        </w:rPr>
        <w:t>і</w:t>
      </w:r>
      <w:r w:rsidR="00595B53" w:rsidRPr="00D45340">
        <w:rPr>
          <w:rFonts w:ascii="Times New Roman" w:eastAsia="Times New Roman" w:hAnsi="Times New Roman"/>
          <w:b/>
          <w:sz w:val="24"/>
          <w:szCs w:val="24"/>
          <w:lang w:eastAsia="ru-RU"/>
        </w:rPr>
        <w:t>:</w:t>
      </w:r>
      <w:r w:rsidR="00595B53" w:rsidRPr="00D45340">
        <w:rPr>
          <w:rFonts w:ascii="Times New Roman" w:hAnsi="Times New Roman"/>
          <w:sz w:val="24"/>
          <w:szCs w:val="24"/>
        </w:rPr>
        <w:t xml:space="preserve"> </w:t>
      </w:r>
    </w:p>
    <w:p w:rsidR="008221C3" w:rsidRPr="00D45340" w:rsidRDefault="008221C3" w:rsidP="008221C3">
      <w:pPr>
        <w:tabs>
          <w:tab w:val="left" w:pos="851"/>
        </w:tabs>
        <w:spacing w:after="0" w:line="240" w:lineRule="auto"/>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використовуючи метод порівняння ринкових цін на такого роду товари.</w:t>
      </w:r>
    </w:p>
    <w:p w:rsidR="008221C3" w:rsidRPr="00D45340" w:rsidRDefault="008221C3" w:rsidP="008221C3">
      <w:pPr>
        <w:pStyle w:val="a3"/>
        <w:tabs>
          <w:tab w:val="left" w:pos="851"/>
        </w:tabs>
        <w:spacing w:after="0" w:line="240" w:lineRule="auto"/>
        <w:ind w:left="425"/>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Визначили очікувану ціну за одиницю, як середньоарифметичне значення масиву отриманих даних, </w:t>
      </w:r>
    </w:p>
    <w:p w:rsidR="008221C3" w:rsidRPr="00D45340" w:rsidRDefault="008221C3" w:rsidP="008221C3">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а саме: інформації про ціни товару, що міститься в мережі Інтернет у відкритому доступі, в тому числі на сайтах виробників та/або постачальників відповідної продукції, </w:t>
      </w:r>
    </w:p>
    <w:p w:rsidR="008221C3" w:rsidRPr="00D45340" w:rsidRDefault="008221C3" w:rsidP="008221C3">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за формулою: </w:t>
      </w:r>
    </w:p>
    <w:p w:rsidR="008221C3" w:rsidRPr="00D45340" w:rsidRDefault="008221C3" w:rsidP="008221C3">
      <w:pPr>
        <w:pStyle w:val="a3"/>
        <w:tabs>
          <w:tab w:val="left" w:pos="851"/>
        </w:tabs>
        <w:spacing w:after="0" w:line="240" w:lineRule="auto"/>
        <w:ind w:left="425"/>
        <w:rPr>
          <w:rFonts w:ascii="Times New Roman" w:eastAsia="Times New Roman" w:hAnsi="Times New Roman"/>
          <w:sz w:val="24"/>
          <w:szCs w:val="24"/>
          <w:lang w:eastAsia="ru-RU"/>
        </w:rPr>
      </w:pPr>
      <w:proofErr w:type="spellStart"/>
      <w:r w:rsidRPr="00D45340">
        <w:rPr>
          <w:rFonts w:ascii="Times New Roman" w:eastAsia="Times New Roman" w:hAnsi="Times New Roman"/>
          <w:sz w:val="24"/>
          <w:szCs w:val="24"/>
          <w:lang w:eastAsia="ru-RU"/>
        </w:rPr>
        <w:t>Цод</w:t>
      </w:r>
      <w:proofErr w:type="spellEnd"/>
      <w:r w:rsidRPr="00D45340">
        <w:rPr>
          <w:rFonts w:ascii="Times New Roman" w:eastAsia="Times New Roman" w:hAnsi="Times New Roman"/>
          <w:sz w:val="24"/>
          <w:szCs w:val="24"/>
          <w:lang w:eastAsia="ru-RU"/>
        </w:rPr>
        <w:t xml:space="preserve"> = (Ц1 +… + </w:t>
      </w:r>
      <w:proofErr w:type="spellStart"/>
      <w:r w:rsidRPr="00D45340">
        <w:rPr>
          <w:rFonts w:ascii="Times New Roman" w:eastAsia="Times New Roman" w:hAnsi="Times New Roman"/>
          <w:sz w:val="24"/>
          <w:szCs w:val="24"/>
          <w:lang w:eastAsia="ru-RU"/>
        </w:rPr>
        <w:t>Цк</w:t>
      </w:r>
      <w:proofErr w:type="spellEnd"/>
      <w:r w:rsidRPr="00D45340">
        <w:rPr>
          <w:rFonts w:ascii="Times New Roman" w:eastAsia="Times New Roman" w:hAnsi="Times New Roman"/>
          <w:sz w:val="24"/>
          <w:szCs w:val="24"/>
          <w:lang w:eastAsia="ru-RU"/>
        </w:rPr>
        <w:t>) / К,</w:t>
      </w:r>
    </w:p>
    <w:p w:rsidR="008221C3" w:rsidRPr="00D45340" w:rsidRDefault="008221C3" w:rsidP="008221C3">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де:</w:t>
      </w:r>
      <w:r w:rsidRPr="00D45340">
        <w:rPr>
          <w:rFonts w:ascii="Times New Roman" w:eastAsia="Times New Roman" w:hAnsi="Times New Roman"/>
          <w:sz w:val="24"/>
          <w:szCs w:val="24"/>
          <w:lang w:eastAsia="ru-RU"/>
        </w:rPr>
        <w:tab/>
      </w:r>
      <w:proofErr w:type="spellStart"/>
      <w:r w:rsidRPr="00D45340">
        <w:rPr>
          <w:rFonts w:ascii="Times New Roman" w:eastAsia="Times New Roman" w:hAnsi="Times New Roman"/>
          <w:sz w:val="24"/>
          <w:szCs w:val="24"/>
          <w:lang w:eastAsia="ru-RU"/>
        </w:rPr>
        <w:t>Цод</w:t>
      </w:r>
      <w:proofErr w:type="spellEnd"/>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очікувана ціна за одиницю;</w:t>
      </w:r>
    </w:p>
    <w:p w:rsidR="008221C3" w:rsidRPr="00D45340" w:rsidRDefault="008221C3" w:rsidP="008221C3">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 xml:space="preserve">Ц1, </w:t>
      </w:r>
      <w:proofErr w:type="spellStart"/>
      <w:r w:rsidRPr="00D45340">
        <w:rPr>
          <w:rFonts w:ascii="Times New Roman" w:eastAsia="Times New Roman" w:hAnsi="Times New Roman"/>
          <w:sz w:val="24"/>
          <w:szCs w:val="24"/>
          <w:lang w:eastAsia="ru-RU"/>
        </w:rPr>
        <w:t>Цк</w:t>
      </w:r>
      <w:proofErr w:type="spellEnd"/>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 xml:space="preserve">  ціни, отримані з відкритих джерел інформації, приведені до єдиних умов;</w:t>
      </w:r>
    </w:p>
    <w:p w:rsidR="008221C3" w:rsidRPr="00D45340" w:rsidRDefault="008221C3" w:rsidP="008221C3">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К</w:t>
      </w:r>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кількість цін, отриманих з відкритих джерел інформації.</w:t>
      </w:r>
    </w:p>
    <w:p w:rsidR="008221C3" w:rsidRPr="00D45340" w:rsidRDefault="008221C3" w:rsidP="008221C3">
      <w:pPr>
        <w:pStyle w:val="a3"/>
        <w:tabs>
          <w:tab w:val="left" w:pos="851"/>
        </w:tabs>
        <w:spacing w:after="0" w:line="240" w:lineRule="auto"/>
        <w:ind w:left="425"/>
        <w:contextualSpacing w:val="0"/>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Середня очікувана ціна за одиницю становить: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4"/>
        <w:gridCol w:w="989"/>
        <w:gridCol w:w="2491"/>
        <w:gridCol w:w="1321"/>
      </w:tblGrid>
      <w:tr w:rsidR="008221C3" w:rsidRPr="00D45340" w:rsidTr="00414414">
        <w:trPr>
          <w:trHeight w:val="1692"/>
        </w:trPr>
        <w:tc>
          <w:tcPr>
            <w:tcW w:w="2564" w:type="pct"/>
            <w:vAlign w:val="center"/>
          </w:tcPr>
          <w:p w:rsidR="008221C3" w:rsidRPr="00D45340" w:rsidRDefault="008221C3" w:rsidP="00414414">
            <w:pPr>
              <w:pBdr>
                <w:top w:val="nil"/>
                <w:left w:val="nil"/>
                <w:bottom w:val="nil"/>
                <w:right w:val="nil"/>
                <w:between w:val="nil"/>
              </w:pBdr>
              <w:tabs>
                <w:tab w:val="left" w:pos="601"/>
              </w:tabs>
              <w:spacing w:line="320" w:lineRule="auto"/>
              <w:jc w:val="both"/>
              <w:rPr>
                <w:rFonts w:ascii="Times New Roman" w:eastAsia="Times New Roman" w:hAnsi="Times New Roman"/>
                <w:color w:val="000000"/>
              </w:rPr>
            </w:pPr>
            <w:r w:rsidRPr="00D45340">
              <w:rPr>
                <w:rFonts w:ascii="Times New Roman" w:eastAsia="Times New Roman" w:hAnsi="Times New Roman"/>
                <w:color w:val="000000"/>
              </w:rPr>
              <w:t>Найменування устаткування</w:t>
            </w:r>
          </w:p>
        </w:tc>
        <w:tc>
          <w:tcPr>
            <w:tcW w:w="502" w:type="pct"/>
            <w:vAlign w:val="center"/>
          </w:tcPr>
          <w:p w:rsidR="008221C3" w:rsidRPr="00D45340" w:rsidRDefault="008221C3" w:rsidP="00414414">
            <w:pPr>
              <w:pBdr>
                <w:top w:val="nil"/>
                <w:left w:val="nil"/>
                <w:bottom w:val="nil"/>
                <w:right w:val="nil"/>
                <w:between w:val="nil"/>
              </w:pBdr>
              <w:tabs>
                <w:tab w:val="left" w:pos="601"/>
              </w:tabs>
              <w:spacing w:line="320" w:lineRule="auto"/>
              <w:jc w:val="both"/>
              <w:rPr>
                <w:rFonts w:ascii="Times New Roman" w:eastAsia="Times New Roman" w:hAnsi="Times New Roman"/>
                <w:color w:val="000000"/>
              </w:rPr>
            </w:pPr>
            <w:r w:rsidRPr="00D45340">
              <w:rPr>
                <w:rFonts w:ascii="Times New Roman" w:eastAsia="Times New Roman" w:hAnsi="Times New Roman"/>
                <w:color w:val="000000"/>
              </w:rPr>
              <w:t>Кіл</w:t>
            </w:r>
            <w:r>
              <w:rPr>
                <w:rFonts w:ascii="Times New Roman" w:eastAsia="Times New Roman" w:hAnsi="Times New Roman"/>
                <w:color w:val="000000"/>
              </w:rPr>
              <w:t>-</w:t>
            </w:r>
            <w:proofErr w:type="spellStart"/>
            <w:r w:rsidRPr="00D45340">
              <w:rPr>
                <w:rFonts w:ascii="Times New Roman" w:eastAsia="Times New Roman" w:hAnsi="Times New Roman"/>
                <w:color w:val="000000"/>
              </w:rPr>
              <w:t>ть</w:t>
            </w:r>
            <w:proofErr w:type="spellEnd"/>
            <w:r w:rsidRPr="00D45340">
              <w:rPr>
                <w:rFonts w:ascii="Times New Roman" w:eastAsia="Times New Roman" w:hAnsi="Times New Roman"/>
                <w:color w:val="000000"/>
              </w:rPr>
              <w:t xml:space="preserve">, </w:t>
            </w:r>
            <w:proofErr w:type="spellStart"/>
            <w:r w:rsidRPr="00D45340">
              <w:rPr>
                <w:rFonts w:ascii="Times New Roman" w:eastAsia="Times New Roman" w:hAnsi="Times New Roman"/>
                <w:color w:val="000000"/>
              </w:rPr>
              <w:t>шт</w:t>
            </w:r>
            <w:proofErr w:type="spellEnd"/>
          </w:p>
        </w:tc>
        <w:tc>
          <w:tcPr>
            <w:tcW w:w="1264" w:type="pct"/>
            <w:vAlign w:val="center"/>
          </w:tcPr>
          <w:p w:rsidR="008221C3" w:rsidRPr="00D45340" w:rsidRDefault="008221C3" w:rsidP="00414414">
            <w:pPr>
              <w:pBdr>
                <w:top w:val="nil"/>
                <w:left w:val="nil"/>
                <w:bottom w:val="nil"/>
                <w:right w:val="nil"/>
                <w:between w:val="nil"/>
              </w:pBdr>
              <w:tabs>
                <w:tab w:val="left" w:pos="601"/>
              </w:tabs>
              <w:spacing w:line="320" w:lineRule="auto"/>
              <w:jc w:val="both"/>
              <w:rPr>
                <w:rFonts w:ascii="Times New Roman" w:eastAsia="Times New Roman" w:hAnsi="Times New Roman"/>
                <w:color w:val="000000"/>
              </w:rPr>
            </w:pPr>
            <w:r w:rsidRPr="00D45340">
              <w:rPr>
                <w:rFonts w:ascii="Times New Roman" w:eastAsia="Times New Roman" w:hAnsi="Times New Roman"/>
                <w:sz w:val="24"/>
                <w:szCs w:val="24"/>
                <w:lang w:eastAsia="ru-RU"/>
              </w:rPr>
              <w:t>очікуван</w:t>
            </w:r>
            <w:r>
              <w:rPr>
                <w:rFonts w:ascii="Times New Roman" w:eastAsia="Times New Roman" w:hAnsi="Times New Roman"/>
                <w:sz w:val="24"/>
                <w:szCs w:val="24"/>
                <w:lang w:eastAsia="ru-RU"/>
              </w:rPr>
              <w:t>а</w:t>
            </w:r>
            <w:r w:rsidRPr="00D45340">
              <w:rPr>
                <w:rFonts w:ascii="Times New Roman" w:eastAsia="Times New Roman" w:hAnsi="Times New Roman"/>
                <w:sz w:val="24"/>
                <w:szCs w:val="24"/>
                <w:lang w:eastAsia="ru-RU"/>
              </w:rPr>
              <w:t xml:space="preserve"> цін</w:t>
            </w:r>
            <w:r>
              <w:rPr>
                <w:rFonts w:ascii="Times New Roman" w:eastAsia="Times New Roman" w:hAnsi="Times New Roman"/>
                <w:sz w:val="24"/>
                <w:szCs w:val="24"/>
                <w:lang w:eastAsia="ru-RU"/>
              </w:rPr>
              <w:t>а</w:t>
            </w:r>
            <w:r w:rsidRPr="00D45340">
              <w:rPr>
                <w:rFonts w:ascii="Times New Roman" w:eastAsia="Times New Roman" w:hAnsi="Times New Roman"/>
                <w:sz w:val="24"/>
                <w:szCs w:val="24"/>
                <w:lang w:eastAsia="ru-RU"/>
              </w:rPr>
              <w:t xml:space="preserve"> за одиницю</w:t>
            </w:r>
            <w:r>
              <w:rPr>
                <w:rFonts w:ascii="Times New Roman" w:eastAsia="Times New Roman" w:hAnsi="Times New Roman"/>
                <w:sz w:val="24"/>
                <w:szCs w:val="24"/>
                <w:lang w:eastAsia="ru-RU"/>
              </w:rPr>
              <w:t>,</w:t>
            </w:r>
            <w:r w:rsidRPr="006E3539">
              <w:rPr>
                <w:rFonts w:ascii="Times New Roman" w:eastAsia="Times New Roman" w:hAnsi="Times New Roman"/>
                <w:color w:val="000000"/>
              </w:rPr>
              <w:t xml:space="preserve"> як середньоарифметичне значення масиву отриманих даних</w:t>
            </w:r>
            <w:r>
              <w:rPr>
                <w:rFonts w:ascii="Times New Roman" w:eastAsia="Times New Roman" w:hAnsi="Times New Roman"/>
                <w:color w:val="000000"/>
              </w:rPr>
              <w:t>, грн</w:t>
            </w:r>
          </w:p>
        </w:tc>
        <w:tc>
          <w:tcPr>
            <w:tcW w:w="670" w:type="pct"/>
            <w:vAlign w:val="center"/>
          </w:tcPr>
          <w:p w:rsidR="008221C3" w:rsidRPr="00D45340" w:rsidRDefault="008221C3" w:rsidP="00414414">
            <w:pPr>
              <w:pBdr>
                <w:top w:val="nil"/>
                <w:left w:val="nil"/>
                <w:bottom w:val="nil"/>
                <w:right w:val="nil"/>
                <w:between w:val="nil"/>
              </w:pBdr>
              <w:tabs>
                <w:tab w:val="left" w:pos="601"/>
              </w:tabs>
              <w:spacing w:line="320" w:lineRule="auto"/>
              <w:jc w:val="both"/>
              <w:rPr>
                <w:rFonts w:ascii="Times New Roman" w:eastAsia="Times New Roman" w:hAnsi="Times New Roman"/>
                <w:color w:val="000000"/>
              </w:rPr>
            </w:pPr>
            <w:r w:rsidRPr="00D45340">
              <w:rPr>
                <w:rFonts w:ascii="Times New Roman" w:eastAsia="Times New Roman" w:hAnsi="Times New Roman"/>
                <w:color w:val="000000"/>
              </w:rPr>
              <w:t>Загальна вартість, грн.</w:t>
            </w:r>
          </w:p>
        </w:tc>
      </w:tr>
      <w:tr w:rsidR="008221C3" w:rsidRPr="00686152" w:rsidTr="00414414">
        <w:trPr>
          <w:trHeight w:val="1376"/>
        </w:trPr>
        <w:tc>
          <w:tcPr>
            <w:tcW w:w="2564" w:type="pct"/>
          </w:tcPr>
          <w:p w:rsidR="008221C3" w:rsidRDefault="008221C3" w:rsidP="00414414">
            <w:pPr>
              <w:suppressAutoHyphens/>
              <w:rPr>
                <w:rFonts w:ascii="Times New Roman" w:hAnsi="Times New Roman"/>
                <w:bCs/>
              </w:rPr>
            </w:pPr>
            <w:r>
              <w:rPr>
                <w:rFonts w:ascii="Times New Roman" w:hAnsi="Times New Roman"/>
                <w:bCs/>
              </w:rPr>
              <w:t>1.</w:t>
            </w:r>
            <w:r w:rsidRPr="006E3539">
              <w:rPr>
                <w:rFonts w:ascii="Times New Roman" w:hAnsi="Times New Roman"/>
                <w:bCs/>
              </w:rPr>
              <w:t xml:space="preserve">Фотоапарат </w:t>
            </w:r>
            <w:proofErr w:type="spellStart"/>
            <w:r w:rsidRPr="006E3539">
              <w:rPr>
                <w:rFonts w:ascii="Times New Roman" w:hAnsi="Times New Roman"/>
                <w:bCs/>
              </w:rPr>
              <w:t>Canon</w:t>
            </w:r>
            <w:proofErr w:type="spellEnd"/>
            <w:r w:rsidRPr="006E3539">
              <w:rPr>
                <w:rFonts w:ascii="Times New Roman" w:hAnsi="Times New Roman"/>
                <w:bCs/>
              </w:rPr>
              <w:t xml:space="preserve"> EOS R6 </w:t>
            </w:r>
            <w:proofErr w:type="spellStart"/>
            <w:r w:rsidRPr="006E3539">
              <w:rPr>
                <w:rFonts w:ascii="Times New Roman" w:hAnsi="Times New Roman"/>
                <w:bCs/>
              </w:rPr>
              <w:t>Body</w:t>
            </w:r>
            <w:proofErr w:type="spellEnd"/>
            <w:r w:rsidRPr="006E3539">
              <w:rPr>
                <w:rFonts w:ascii="Times New Roman" w:hAnsi="Times New Roman"/>
                <w:bCs/>
              </w:rPr>
              <w:t xml:space="preserve"> (або еквівалент)</w:t>
            </w:r>
          </w:p>
          <w:p w:rsidR="008221C3" w:rsidRDefault="008221C3" w:rsidP="00414414">
            <w:pPr>
              <w:suppressAutoHyphens/>
              <w:rPr>
                <w:rFonts w:ascii="Times New Roman" w:hAnsi="Times New Roman"/>
                <w:bCs/>
              </w:rPr>
            </w:pPr>
          </w:p>
          <w:p w:rsidR="008221C3" w:rsidRDefault="008221C3" w:rsidP="00414414">
            <w:pPr>
              <w:suppressAutoHyphens/>
              <w:rPr>
                <w:rFonts w:ascii="Times New Roman" w:eastAsia="Times New Roman" w:hAnsi="Times New Roman"/>
                <w:sz w:val="24"/>
                <w:szCs w:val="24"/>
                <w:lang w:eastAsia="ru-RU"/>
              </w:rPr>
            </w:pPr>
            <w:r>
              <w:rPr>
                <w:rFonts w:ascii="Times New Roman" w:hAnsi="Times New Roman"/>
                <w:bCs/>
              </w:rPr>
              <w:t>2.</w:t>
            </w:r>
            <w:r w:rsidRPr="00F737E6">
              <w:rPr>
                <w:rFonts w:ascii="Times New Roman" w:eastAsia="Times New Roman" w:hAnsi="Times New Roman"/>
                <w:sz w:val="24"/>
                <w:szCs w:val="24"/>
                <w:lang w:eastAsia="ru-RU"/>
              </w:rPr>
              <w:t xml:space="preserve"> Об’єктив</w:t>
            </w:r>
            <w:r w:rsidRPr="00F737E6">
              <w:rPr>
                <w:rFonts w:ascii="Times New Roman" w:eastAsia="Times New Roman" w:hAnsi="Times New Roman"/>
                <w:b/>
                <w:sz w:val="24"/>
                <w:szCs w:val="24"/>
                <w:lang w:eastAsia="ru-RU"/>
              </w:rPr>
              <w:t xml:space="preserve"> </w:t>
            </w:r>
            <w:proofErr w:type="spellStart"/>
            <w:r w:rsidRPr="0067296A">
              <w:rPr>
                <w:rFonts w:ascii="Times New Roman" w:eastAsia="Times New Roman" w:hAnsi="Times New Roman"/>
                <w:sz w:val="24"/>
                <w:szCs w:val="24"/>
                <w:lang w:eastAsia="ru-RU"/>
              </w:rPr>
              <w:t>Canon</w:t>
            </w:r>
            <w:proofErr w:type="spellEnd"/>
            <w:r w:rsidRPr="0067296A">
              <w:rPr>
                <w:rFonts w:ascii="Times New Roman" w:eastAsia="Times New Roman" w:hAnsi="Times New Roman"/>
                <w:sz w:val="24"/>
                <w:szCs w:val="24"/>
                <w:lang w:eastAsia="ru-RU"/>
              </w:rPr>
              <w:t xml:space="preserve"> RF 24-105mm f/4L IS USM</w:t>
            </w:r>
            <w:r>
              <w:rPr>
                <w:rFonts w:ascii="Times New Roman" w:eastAsia="Times New Roman" w:hAnsi="Times New Roman"/>
                <w:b/>
                <w:sz w:val="24"/>
                <w:szCs w:val="24"/>
                <w:lang w:eastAsia="ru-RU"/>
              </w:rPr>
              <w:t xml:space="preserve"> </w:t>
            </w:r>
            <w:r w:rsidRPr="0067296A">
              <w:rPr>
                <w:rFonts w:ascii="Times New Roman" w:eastAsia="Times New Roman" w:hAnsi="Times New Roman"/>
                <w:sz w:val="24"/>
                <w:szCs w:val="24"/>
                <w:lang w:eastAsia="ru-RU"/>
              </w:rPr>
              <w:t>(або еквівалент)</w:t>
            </w:r>
          </w:p>
          <w:p w:rsidR="008221C3" w:rsidRDefault="008221C3" w:rsidP="00414414">
            <w:pPr>
              <w:suppressAutoHyphens/>
              <w:rPr>
                <w:rFonts w:ascii="Times New Roman" w:eastAsia="Times New Roman" w:hAnsi="Times New Roman"/>
                <w:sz w:val="24"/>
                <w:szCs w:val="24"/>
                <w:lang w:eastAsia="ru-RU"/>
              </w:rPr>
            </w:pPr>
          </w:p>
          <w:p w:rsidR="008221C3" w:rsidRDefault="008221C3" w:rsidP="00414414">
            <w:pPr>
              <w:suppressAutoHyphens/>
              <w:rPr>
                <w:rFonts w:ascii="Times New Roman" w:eastAsia="Times New Roman" w:hAnsi="Times New Roman"/>
              </w:rPr>
            </w:pPr>
            <w:r>
              <w:rPr>
                <w:rFonts w:ascii="Times New Roman" w:eastAsia="Times New Roman" w:hAnsi="Times New Roman"/>
                <w:sz w:val="24"/>
                <w:szCs w:val="24"/>
                <w:lang w:eastAsia="ru-RU"/>
              </w:rPr>
              <w:lastRenderedPageBreak/>
              <w:t>3.</w:t>
            </w:r>
            <w:r w:rsidRPr="00EE2A84">
              <w:rPr>
                <w:rFonts w:ascii="Times New Roman" w:eastAsia="Times New Roman" w:hAnsi="Times New Roman"/>
              </w:rPr>
              <w:t xml:space="preserve"> Спалах </w:t>
            </w:r>
            <w:proofErr w:type="spellStart"/>
            <w:r w:rsidRPr="00EE2A84">
              <w:rPr>
                <w:rFonts w:ascii="Times New Roman" w:eastAsia="Times New Roman" w:hAnsi="Times New Roman"/>
              </w:rPr>
              <w:t>Canon</w:t>
            </w:r>
            <w:proofErr w:type="spellEnd"/>
            <w:r w:rsidRPr="00EE2A84">
              <w:rPr>
                <w:rFonts w:ascii="Times New Roman" w:eastAsia="Times New Roman" w:hAnsi="Times New Roman"/>
              </w:rPr>
              <w:t xml:space="preserve"> </w:t>
            </w:r>
            <w:proofErr w:type="spellStart"/>
            <w:r w:rsidRPr="00EE2A84">
              <w:rPr>
                <w:rFonts w:ascii="Times New Roman" w:eastAsia="Times New Roman" w:hAnsi="Times New Roman"/>
              </w:rPr>
              <w:t>Speedlite</w:t>
            </w:r>
            <w:proofErr w:type="spellEnd"/>
            <w:r w:rsidRPr="00EE2A84">
              <w:rPr>
                <w:rFonts w:ascii="Times New Roman" w:eastAsia="Times New Roman" w:hAnsi="Times New Roman"/>
              </w:rPr>
              <w:t xml:space="preserve"> 430 EX III-RT (або еквівалент)</w:t>
            </w:r>
          </w:p>
          <w:p w:rsidR="008221C3" w:rsidRDefault="008221C3" w:rsidP="00414414">
            <w:pPr>
              <w:suppressAutoHyphens/>
              <w:rPr>
                <w:rFonts w:ascii="Times New Roman" w:eastAsia="Times New Roman" w:hAnsi="Times New Roman"/>
                <w:sz w:val="24"/>
                <w:szCs w:val="24"/>
                <w:lang w:eastAsia="ru-RU"/>
              </w:rPr>
            </w:pPr>
          </w:p>
          <w:p w:rsidR="008221C3" w:rsidRDefault="008221C3" w:rsidP="00414414">
            <w:pPr>
              <w:suppressAutoHyphens/>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F737E6">
              <w:rPr>
                <w:rFonts w:ascii="Times New Roman" w:eastAsia="Times New Roman" w:hAnsi="Times New Roman"/>
                <w:sz w:val="24"/>
                <w:szCs w:val="24"/>
                <w:lang w:eastAsia="ru-RU"/>
              </w:rPr>
              <w:t xml:space="preserve"> Адаптер для об’єктива</w:t>
            </w:r>
            <w:r w:rsidRPr="00FD6FF7">
              <w:rPr>
                <w:rFonts w:ascii="Times New Roman" w:eastAsia="Times New Roman" w:hAnsi="Times New Roman"/>
                <w:sz w:val="24"/>
                <w:szCs w:val="24"/>
                <w:lang w:eastAsia="ru-RU"/>
              </w:rPr>
              <w:t xml:space="preserve"> </w:t>
            </w:r>
            <w:r w:rsidRPr="00FD6FF7">
              <w:rPr>
                <w:rFonts w:ascii="Times New Roman" w:eastAsia="Times New Roman" w:hAnsi="Times New Roman"/>
                <w:sz w:val="24"/>
                <w:szCs w:val="24"/>
                <w:lang w:val="en-US" w:eastAsia="ru-RU"/>
              </w:rPr>
              <w:t>Canon</w:t>
            </w:r>
            <w:r w:rsidRPr="00FD6FF7">
              <w:rPr>
                <w:rFonts w:ascii="Times New Roman" w:eastAsia="Times New Roman" w:hAnsi="Times New Roman"/>
                <w:sz w:val="24"/>
                <w:szCs w:val="24"/>
                <w:lang w:eastAsia="ru-RU"/>
              </w:rPr>
              <w:t xml:space="preserve"> </w:t>
            </w:r>
            <w:r w:rsidRPr="00FD6FF7">
              <w:rPr>
                <w:rFonts w:ascii="Times New Roman" w:eastAsia="Times New Roman" w:hAnsi="Times New Roman"/>
                <w:sz w:val="24"/>
                <w:szCs w:val="24"/>
                <w:lang w:val="en-US" w:eastAsia="ru-RU"/>
              </w:rPr>
              <w:t>Mount</w:t>
            </w:r>
            <w:r w:rsidRPr="00FD6FF7">
              <w:rPr>
                <w:rFonts w:ascii="Times New Roman" w:eastAsia="Times New Roman" w:hAnsi="Times New Roman"/>
                <w:sz w:val="24"/>
                <w:szCs w:val="24"/>
                <w:lang w:eastAsia="ru-RU"/>
              </w:rPr>
              <w:t xml:space="preserve"> </w:t>
            </w:r>
            <w:r w:rsidRPr="00FD6FF7">
              <w:rPr>
                <w:rFonts w:ascii="Times New Roman" w:eastAsia="Times New Roman" w:hAnsi="Times New Roman"/>
                <w:sz w:val="24"/>
                <w:szCs w:val="24"/>
                <w:lang w:val="en-US" w:eastAsia="ru-RU"/>
              </w:rPr>
              <w:t>Adapter</w:t>
            </w:r>
            <w:r w:rsidRPr="00FD6FF7">
              <w:rPr>
                <w:rFonts w:ascii="Times New Roman" w:eastAsia="Times New Roman" w:hAnsi="Times New Roman"/>
                <w:sz w:val="24"/>
                <w:szCs w:val="24"/>
                <w:lang w:eastAsia="ru-RU"/>
              </w:rPr>
              <w:t xml:space="preserve"> </w:t>
            </w:r>
            <w:r w:rsidRPr="00FD6FF7">
              <w:rPr>
                <w:rFonts w:ascii="Times New Roman" w:eastAsia="Times New Roman" w:hAnsi="Times New Roman"/>
                <w:sz w:val="24"/>
                <w:szCs w:val="24"/>
                <w:lang w:val="en-US" w:eastAsia="ru-RU"/>
              </w:rPr>
              <w:t>EF</w:t>
            </w:r>
            <w:r w:rsidRPr="00FD6FF7">
              <w:rPr>
                <w:rFonts w:ascii="Times New Roman" w:eastAsia="Times New Roman" w:hAnsi="Times New Roman"/>
                <w:sz w:val="24"/>
                <w:szCs w:val="24"/>
                <w:lang w:eastAsia="ru-RU"/>
              </w:rPr>
              <w:t>-</w:t>
            </w:r>
            <w:r w:rsidRPr="00FD6FF7">
              <w:rPr>
                <w:rFonts w:ascii="Times New Roman" w:eastAsia="Times New Roman" w:hAnsi="Times New Roman"/>
                <w:sz w:val="24"/>
                <w:szCs w:val="24"/>
                <w:lang w:val="en-US" w:eastAsia="ru-RU"/>
              </w:rPr>
              <w:t>EOS</w:t>
            </w:r>
            <w:r w:rsidRPr="00FD6FF7">
              <w:rPr>
                <w:rFonts w:ascii="Times New Roman" w:eastAsia="Times New Roman" w:hAnsi="Times New Roman"/>
                <w:sz w:val="24"/>
                <w:szCs w:val="24"/>
                <w:lang w:eastAsia="ru-RU"/>
              </w:rPr>
              <w:t xml:space="preserve"> </w:t>
            </w:r>
            <w:r w:rsidRPr="00FD6FF7">
              <w:rPr>
                <w:rFonts w:ascii="Times New Roman" w:eastAsia="Times New Roman" w:hAnsi="Times New Roman"/>
                <w:sz w:val="24"/>
                <w:szCs w:val="24"/>
                <w:lang w:val="en-US" w:eastAsia="ru-RU"/>
              </w:rPr>
              <w:t>R</w:t>
            </w:r>
            <w:r w:rsidRPr="00F737E6">
              <w:rPr>
                <w:rFonts w:ascii="Times New Roman" w:eastAsia="Times New Roman" w:hAnsi="Times New Roman"/>
                <w:sz w:val="24"/>
                <w:szCs w:val="24"/>
                <w:lang w:eastAsia="ru-RU"/>
              </w:rPr>
              <w:t xml:space="preserve"> </w:t>
            </w:r>
            <w:r w:rsidRPr="0067296A">
              <w:rPr>
                <w:rFonts w:ascii="Times New Roman" w:eastAsia="Times New Roman" w:hAnsi="Times New Roman"/>
                <w:sz w:val="24"/>
                <w:szCs w:val="24"/>
                <w:lang w:eastAsia="ru-RU"/>
              </w:rPr>
              <w:t>(або еквівалент)</w:t>
            </w:r>
          </w:p>
          <w:p w:rsidR="008221C3" w:rsidRDefault="008221C3" w:rsidP="00414414">
            <w:pPr>
              <w:suppressAutoHyphens/>
              <w:rPr>
                <w:rFonts w:ascii="Times New Roman" w:eastAsia="Times New Roman" w:hAnsi="Times New Roman"/>
                <w:sz w:val="24"/>
                <w:szCs w:val="24"/>
                <w:lang w:eastAsia="ru-RU"/>
              </w:rPr>
            </w:pPr>
          </w:p>
          <w:p w:rsidR="008221C3" w:rsidRDefault="008221C3" w:rsidP="00414414">
            <w:pPr>
              <w:suppressAutoHyphens/>
              <w:rPr>
                <w:rFonts w:ascii="Times New Roman" w:eastAsia="Times New Roman" w:hAnsi="Times New Roman"/>
              </w:rPr>
            </w:pPr>
            <w:r w:rsidRPr="0049525F">
              <w:rPr>
                <w:rFonts w:ascii="Times New Roman" w:eastAsia="Times New Roman" w:hAnsi="Times New Roman"/>
                <w:b/>
                <w:sz w:val="20"/>
                <w:szCs w:val="20"/>
                <w:lang w:eastAsia="ar-SA"/>
              </w:rPr>
              <w:t>5.</w:t>
            </w:r>
            <w:r w:rsidRPr="002E5569">
              <w:rPr>
                <w:rFonts w:ascii="Times New Roman" w:eastAsia="Times New Roman" w:hAnsi="Times New Roman"/>
              </w:rPr>
              <w:t xml:space="preserve"> Світлодіодний прожектор </w:t>
            </w:r>
            <w:proofErr w:type="spellStart"/>
            <w:r w:rsidRPr="002E5569">
              <w:rPr>
                <w:rFonts w:ascii="Times New Roman" w:eastAsia="Times New Roman" w:hAnsi="Times New Roman"/>
              </w:rPr>
              <w:t>Aputure</w:t>
            </w:r>
            <w:proofErr w:type="spellEnd"/>
            <w:r w:rsidRPr="002E5569">
              <w:rPr>
                <w:rFonts w:ascii="Times New Roman" w:eastAsia="Times New Roman" w:hAnsi="Times New Roman"/>
              </w:rPr>
              <w:t xml:space="preserve"> </w:t>
            </w:r>
            <w:proofErr w:type="spellStart"/>
            <w:r w:rsidRPr="002E5569">
              <w:rPr>
                <w:rFonts w:ascii="Times New Roman" w:eastAsia="Times New Roman" w:hAnsi="Times New Roman"/>
              </w:rPr>
              <w:t>Amaran</w:t>
            </w:r>
            <w:proofErr w:type="spellEnd"/>
            <w:r w:rsidRPr="002E5569">
              <w:rPr>
                <w:rFonts w:ascii="Times New Roman" w:eastAsia="Times New Roman" w:hAnsi="Times New Roman"/>
              </w:rPr>
              <w:t xml:space="preserve"> COB 60D  (або еквівалент)</w:t>
            </w:r>
          </w:p>
          <w:p w:rsidR="008221C3" w:rsidRDefault="008221C3" w:rsidP="00414414">
            <w:pPr>
              <w:suppressAutoHyphens/>
              <w:rPr>
                <w:rFonts w:ascii="Times New Roman" w:eastAsia="Times New Roman" w:hAnsi="Times New Roman"/>
                <w:b/>
                <w:sz w:val="20"/>
                <w:szCs w:val="20"/>
                <w:u w:val="single"/>
                <w:lang w:eastAsia="ar-SA"/>
              </w:rPr>
            </w:pPr>
          </w:p>
          <w:p w:rsidR="008221C3" w:rsidRDefault="008221C3" w:rsidP="00414414">
            <w:pPr>
              <w:suppressAutoHyphens/>
              <w:rPr>
                <w:rFonts w:ascii="Times New Roman" w:eastAsia="Times New Roman" w:hAnsi="Times New Roman"/>
                <w:sz w:val="24"/>
                <w:szCs w:val="24"/>
                <w:lang w:eastAsia="ru-RU"/>
              </w:rPr>
            </w:pPr>
            <w:r w:rsidRPr="00E5253B">
              <w:rPr>
                <w:rFonts w:ascii="Times New Roman" w:eastAsia="Times New Roman" w:hAnsi="Times New Roman"/>
                <w:b/>
                <w:sz w:val="20"/>
                <w:szCs w:val="20"/>
                <w:lang w:eastAsia="ar-SA"/>
              </w:rPr>
              <w:t>6</w:t>
            </w:r>
            <w:r>
              <w:rPr>
                <w:rFonts w:ascii="Times New Roman" w:eastAsia="Times New Roman" w:hAnsi="Times New Roman"/>
                <w:b/>
                <w:sz w:val="20"/>
                <w:szCs w:val="20"/>
                <w:lang w:eastAsia="ar-SA"/>
              </w:rPr>
              <w:t>.</w:t>
            </w:r>
            <w:r w:rsidRPr="00F737E6">
              <w:rPr>
                <w:rFonts w:ascii="Times New Roman" w:eastAsia="Times New Roman" w:hAnsi="Times New Roman"/>
                <w:sz w:val="24"/>
                <w:szCs w:val="24"/>
                <w:lang w:eastAsia="ru-RU"/>
              </w:rPr>
              <w:t xml:space="preserve"> Акумулятор до  світлодіодного прожектору </w:t>
            </w:r>
            <w:proofErr w:type="spellStart"/>
            <w:r w:rsidRPr="00EA22B2">
              <w:rPr>
                <w:rFonts w:ascii="Times New Roman" w:eastAsia="Times New Roman" w:hAnsi="Times New Roman"/>
                <w:sz w:val="24"/>
                <w:szCs w:val="24"/>
                <w:lang w:eastAsia="ru-RU"/>
              </w:rPr>
              <w:t>PowerPlant</w:t>
            </w:r>
            <w:proofErr w:type="spellEnd"/>
            <w:r w:rsidRPr="00EA22B2">
              <w:rPr>
                <w:rFonts w:ascii="Times New Roman" w:eastAsia="Times New Roman" w:hAnsi="Times New Roman"/>
                <w:sz w:val="24"/>
                <w:szCs w:val="24"/>
                <w:lang w:eastAsia="ru-RU"/>
              </w:rPr>
              <w:t xml:space="preserve"> </w:t>
            </w:r>
            <w:proofErr w:type="spellStart"/>
            <w:r w:rsidRPr="00EA22B2">
              <w:rPr>
                <w:rFonts w:ascii="Times New Roman" w:eastAsia="Times New Roman" w:hAnsi="Times New Roman"/>
                <w:sz w:val="24"/>
                <w:szCs w:val="24"/>
                <w:lang w:eastAsia="ru-RU"/>
              </w:rPr>
              <w:t>Sony</w:t>
            </w:r>
            <w:proofErr w:type="spellEnd"/>
            <w:r w:rsidRPr="00EA22B2">
              <w:rPr>
                <w:rFonts w:ascii="Times New Roman" w:eastAsia="Times New Roman" w:hAnsi="Times New Roman"/>
                <w:sz w:val="24"/>
                <w:szCs w:val="24"/>
                <w:lang w:eastAsia="ru-RU"/>
              </w:rPr>
              <w:t xml:space="preserve"> LED NP-F960 6600mAh </w:t>
            </w:r>
            <w:r w:rsidRPr="00F737E6">
              <w:rPr>
                <w:rFonts w:ascii="Times New Roman" w:eastAsia="Times New Roman" w:hAnsi="Times New Roman"/>
                <w:b/>
                <w:sz w:val="24"/>
                <w:szCs w:val="24"/>
                <w:lang w:eastAsia="ru-RU"/>
              </w:rPr>
              <w:t xml:space="preserve"> </w:t>
            </w:r>
            <w:r w:rsidRPr="0067296A">
              <w:rPr>
                <w:rFonts w:ascii="Times New Roman" w:eastAsia="Times New Roman" w:hAnsi="Times New Roman"/>
                <w:sz w:val="24"/>
                <w:szCs w:val="24"/>
                <w:lang w:eastAsia="ru-RU"/>
              </w:rPr>
              <w:t>(або еквівалент)</w:t>
            </w:r>
          </w:p>
          <w:p w:rsidR="008221C3" w:rsidRDefault="008221C3" w:rsidP="00414414">
            <w:pPr>
              <w:suppressAutoHyphens/>
              <w:rPr>
                <w:rFonts w:ascii="Times New Roman" w:eastAsia="Times New Roman" w:hAnsi="Times New Roman"/>
                <w:sz w:val="24"/>
                <w:szCs w:val="24"/>
                <w:lang w:eastAsia="ru-RU"/>
              </w:rPr>
            </w:pPr>
            <w:r>
              <w:rPr>
                <w:rFonts w:ascii="Times New Roman" w:eastAsia="Times New Roman" w:hAnsi="Times New Roman"/>
                <w:b/>
                <w:sz w:val="20"/>
                <w:szCs w:val="20"/>
                <w:lang w:eastAsia="ar-SA"/>
              </w:rPr>
              <w:t>7.</w:t>
            </w:r>
            <w:r w:rsidRPr="00F737E6">
              <w:rPr>
                <w:rFonts w:ascii="Times New Roman" w:eastAsia="Times New Roman" w:hAnsi="Times New Roman"/>
                <w:sz w:val="24"/>
                <w:szCs w:val="24"/>
                <w:lang w:eastAsia="ru-RU"/>
              </w:rPr>
              <w:t xml:space="preserve"> Зарядний пристрій</w:t>
            </w:r>
            <w:r w:rsidRPr="00EA22B2">
              <w:rPr>
                <w:rFonts w:ascii="Times New Roman" w:eastAsia="Times New Roman" w:hAnsi="Times New Roman"/>
                <w:sz w:val="24"/>
                <w:szCs w:val="24"/>
                <w:lang w:eastAsia="ru-RU"/>
              </w:rPr>
              <w:t xml:space="preserve"> </w:t>
            </w:r>
            <w:proofErr w:type="spellStart"/>
            <w:r w:rsidRPr="00EA22B2">
              <w:rPr>
                <w:rFonts w:ascii="Times New Roman" w:eastAsia="Times New Roman" w:hAnsi="Times New Roman"/>
                <w:sz w:val="24"/>
                <w:szCs w:val="24"/>
                <w:lang w:val="en-US" w:eastAsia="ru-RU"/>
              </w:rPr>
              <w:t>PowerPlant</w:t>
            </w:r>
            <w:proofErr w:type="spellEnd"/>
            <w:r w:rsidRPr="00EA22B2">
              <w:rPr>
                <w:rFonts w:ascii="Times New Roman" w:eastAsia="Times New Roman" w:hAnsi="Times New Roman"/>
                <w:sz w:val="24"/>
                <w:szCs w:val="24"/>
                <w:lang w:eastAsia="ru-RU"/>
              </w:rPr>
              <w:t xml:space="preserve"> </w:t>
            </w:r>
            <w:r w:rsidRPr="00EA22B2">
              <w:rPr>
                <w:rFonts w:ascii="Times New Roman" w:eastAsia="Times New Roman" w:hAnsi="Times New Roman"/>
                <w:sz w:val="24"/>
                <w:szCs w:val="24"/>
                <w:lang w:val="en-US" w:eastAsia="ru-RU"/>
              </w:rPr>
              <w:t>Dual</w:t>
            </w:r>
            <w:r w:rsidRPr="00EA22B2">
              <w:rPr>
                <w:rFonts w:ascii="Times New Roman" w:eastAsia="Times New Roman" w:hAnsi="Times New Roman"/>
                <w:sz w:val="24"/>
                <w:szCs w:val="24"/>
                <w:lang w:eastAsia="ru-RU"/>
              </w:rPr>
              <w:t xml:space="preserve"> </w:t>
            </w:r>
            <w:r w:rsidRPr="00EA22B2">
              <w:rPr>
                <w:rFonts w:ascii="Times New Roman" w:eastAsia="Times New Roman" w:hAnsi="Times New Roman"/>
                <w:sz w:val="24"/>
                <w:szCs w:val="24"/>
                <w:lang w:val="en-US" w:eastAsia="ru-RU"/>
              </w:rPr>
              <w:t>Sony</w:t>
            </w:r>
            <w:r w:rsidRPr="00EA22B2">
              <w:rPr>
                <w:rFonts w:ascii="Times New Roman" w:eastAsia="Times New Roman" w:hAnsi="Times New Roman"/>
                <w:sz w:val="24"/>
                <w:szCs w:val="24"/>
                <w:lang w:eastAsia="ru-RU"/>
              </w:rPr>
              <w:t xml:space="preserve"> </w:t>
            </w:r>
            <w:r w:rsidRPr="00EA22B2">
              <w:rPr>
                <w:rFonts w:ascii="Times New Roman" w:eastAsia="Times New Roman" w:hAnsi="Times New Roman"/>
                <w:sz w:val="24"/>
                <w:szCs w:val="24"/>
                <w:lang w:val="en-US" w:eastAsia="ru-RU"/>
              </w:rPr>
              <w:t>NP</w:t>
            </w:r>
            <w:r w:rsidRPr="00EA22B2">
              <w:rPr>
                <w:rFonts w:ascii="Times New Roman" w:eastAsia="Times New Roman" w:hAnsi="Times New Roman"/>
                <w:sz w:val="24"/>
                <w:szCs w:val="24"/>
                <w:lang w:eastAsia="ru-RU"/>
              </w:rPr>
              <w:t>-</w:t>
            </w:r>
            <w:r w:rsidRPr="00EA22B2">
              <w:rPr>
                <w:rFonts w:ascii="Times New Roman" w:eastAsia="Times New Roman" w:hAnsi="Times New Roman"/>
                <w:sz w:val="24"/>
                <w:szCs w:val="24"/>
                <w:lang w:val="en-US" w:eastAsia="ru-RU"/>
              </w:rPr>
              <w:t>F</w:t>
            </w:r>
            <w:r w:rsidRPr="00EA22B2">
              <w:rPr>
                <w:rFonts w:ascii="Times New Roman" w:eastAsia="Times New Roman" w:hAnsi="Times New Roman"/>
                <w:sz w:val="24"/>
                <w:szCs w:val="24"/>
                <w:lang w:eastAsia="ru-RU"/>
              </w:rPr>
              <w:t xml:space="preserve">970 </w:t>
            </w:r>
            <w:r w:rsidRPr="00EA22B2">
              <w:rPr>
                <w:rFonts w:ascii="Times New Roman" w:eastAsia="Times New Roman" w:hAnsi="Times New Roman"/>
                <w:sz w:val="24"/>
                <w:szCs w:val="24"/>
                <w:lang w:val="en-US" w:eastAsia="ru-RU"/>
              </w:rPr>
              <w:t>Dual</w:t>
            </w:r>
            <w:r w:rsidRPr="00EA22B2">
              <w:rPr>
                <w:rFonts w:ascii="Times New Roman" w:eastAsia="Times New Roman" w:hAnsi="Times New Roman"/>
                <w:sz w:val="24"/>
                <w:szCs w:val="24"/>
                <w:lang w:eastAsia="ru-RU"/>
              </w:rPr>
              <w:t xml:space="preserve"> </w:t>
            </w:r>
            <w:r w:rsidRPr="0067296A">
              <w:rPr>
                <w:rFonts w:ascii="Times New Roman" w:eastAsia="Times New Roman" w:hAnsi="Times New Roman"/>
                <w:sz w:val="24"/>
                <w:szCs w:val="24"/>
                <w:lang w:eastAsia="ru-RU"/>
              </w:rPr>
              <w:t>(або еквівалент)</w:t>
            </w:r>
          </w:p>
          <w:p w:rsidR="008221C3" w:rsidRDefault="008221C3" w:rsidP="00414414">
            <w:pPr>
              <w:suppressAutoHyphens/>
              <w:rPr>
                <w:rFonts w:ascii="Times New Roman" w:eastAsia="Times New Roman" w:hAnsi="Times New Roman"/>
                <w:sz w:val="24"/>
                <w:szCs w:val="24"/>
                <w:lang w:eastAsia="ru-RU"/>
              </w:rPr>
            </w:pPr>
          </w:p>
          <w:p w:rsidR="008221C3" w:rsidRDefault="008221C3" w:rsidP="00414414">
            <w:pPr>
              <w:suppressAutoHyphens/>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F737E6">
              <w:rPr>
                <w:rFonts w:ascii="Times New Roman" w:eastAsia="Times New Roman" w:hAnsi="Times New Roman"/>
                <w:sz w:val="24"/>
                <w:szCs w:val="24"/>
                <w:lang w:eastAsia="ru-RU"/>
              </w:rPr>
              <w:t xml:space="preserve"> </w:t>
            </w:r>
            <w:proofErr w:type="spellStart"/>
            <w:r w:rsidRPr="00F737E6">
              <w:rPr>
                <w:rFonts w:ascii="Times New Roman" w:eastAsia="Times New Roman" w:hAnsi="Times New Roman"/>
                <w:sz w:val="24"/>
                <w:szCs w:val="24"/>
                <w:lang w:eastAsia="ru-RU"/>
              </w:rPr>
              <w:t>Софтбокс</w:t>
            </w:r>
            <w:proofErr w:type="spellEnd"/>
            <w:r w:rsidRPr="00EA22B2">
              <w:rPr>
                <w:rFonts w:ascii="Times New Roman" w:eastAsia="Times New Roman" w:hAnsi="Times New Roman"/>
                <w:sz w:val="24"/>
                <w:szCs w:val="24"/>
                <w:lang w:eastAsia="ru-RU"/>
              </w:rPr>
              <w:t xml:space="preserve"> </w:t>
            </w:r>
            <w:proofErr w:type="spellStart"/>
            <w:r w:rsidRPr="00EA22B2">
              <w:rPr>
                <w:rFonts w:ascii="Times New Roman" w:eastAsia="Times New Roman" w:hAnsi="Times New Roman"/>
                <w:sz w:val="24"/>
                <w:szCs w:val="24"/>
                <w:lang w:val="en-US" w:eastAsia="ru-RU"/>
              </w:rPr>
              <w:t>Aputure</w:t>
            </w:r>
            <w:proofErr w:type="spellEnd"/>
            <w:r w:rsidRPr="00EA22B2">
              <w:rPr>
                <w:rFonts w:ascii="Times New Roman" w:eastAsia="Times New Roman" w:hAnsi="Times New Roman"/>
                <w:sz w:val="24"/>
                <w:szCs w:val="24"/>
                <w:lang w:eastAsia="ru-RU"/>
              </w:rPr>
              <w:t xml:space="preserve"> </w:t>
            </w:r>
            <w:r w:rsidRPr="00EA22B2">
              <w:rPr>
                <w:rFonts w:ascii="Times New Roman" w:eastAsia="Times New Roman" w:hAnsi="Times New Roman"/>
                <w:sz w:val="24"/>
                <w:szCs w:val="24"/>
                <w:lang w:val="en-US" w:eastAsia="ru-RU"/>
              </w:rPr>
              <w:t>Light</w:t>
            </w:r>
            <w:r w:rsidRPr="00EA22B2">
              <w:rPr>
                <w:rFonts w:ascii="Times New Roman" w:eastAsia="Times New Roman" w:hAnsi="Times New Roman"/>
                <w:sz w:val="24"/>
                <w:szCs w:val="24"/>
                <w:lang w:eastAsia="ru-RU"/>
              </w:rPr>
              <w:t xml:space="preserve"> </w:t>
            </w:r>
            <w:r w:rsidRPr="00EA22B2">
              <w:rPr>
                <w:rFonts w:ascii="Times New Roman" w:eastAsia="Times New Roman" w:hAnsi="Times New Roman"/>
                <w:sz w:val="24"/>
                <w:szCs w:val="24"/>
                <w:lang w:val="en-US" w:eastAsia="ru-RU"/>
              </w:rPr>
              <w:t>Box</w:t>
            </w:r>
            <w:r w:rsidRPr="00EA22B2">
              <w:rPr>
                <w:rFonts w:ascii="Times New Roman" w:eastAsia="Times New Roman" w:hAnsi="Times New Roman"/>
                <w:sz w:val="24"/>
                <w:szCs w:val="24"/>
                <w:lang w:eastAsia="ru-RU"/>
              </w:rPr>
              <w:t xml:space="preserve"> 45</w:t>
            </w:r>
            <w:r w:rsidRPr="00EA22B2">
              <w:rPr>
                <w:rFonts w:ascii="Times New Roman" w:eastAsia="Times New Roman" w:hAnsi="Times New Roman"/>
                <w:sz w:val="24"/>
                <w:szCs w:val="24"/>
                <w:lang w:val="en-US" w:eastAsia="ru-RU"/>
              </w:rPr>
              <w:t>x</w:t>
            </w:r>
            <w:r w:rsidRPr="00EA22B2">
              <w:rPr>
                <w:rFonts w:ascii="Times New Roman" w:eastAsia="Times New Roman" w:hAnsi="Times New Roman"/>
                <w:sz w:val="24"/>
                <w:szCs w:val="24"/>
                <w:lang w:eastAsia="ru-RU"/>
              </w:rPr>
              <w:t>45</w:t>
            </w:r>
            <w:r w:rsidRPr="00F737E6">
              <w:rPr>
                <w:rFonts w:ascii="Times New Roman" w:eastAsia="Times New Roman" w:hAnsi="Times New Roman"/>
                <w:b/>
                <w:sz w:val="24"/>
                <w:szCs w:val="24"/>
                <w:lang w:eastAsia="ru-RU"/>
              </w:rPr>
              <w:t xml:space="preserve"> </w:t>
            </w:r>
            <w:r w:rsidRPr="0067296A">
              <w:rPr>
                <w:rFonts w:ascii="Times New Roman" w:eastAsia="Times New Roman" w:hAnsi="Times New Roman"/>
                <w:sz w:val="24"/>
                <w:szCs w:val="24"/>
                <w:lang w:eastAsia="ru-RU"/>
              </w:rPr>
              <w:t>(або еквівалент)</w:t>
            </w:r>
          </w:p>
          <w:p w:rsidR="008221C3" w:rsidRDefault="008221C3" w:rsidP="00414414">
            <w:pPr>
              <w:suppressAutoHyphens/>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t xml:space="preserve"> </w:t>
            </w:r>
            <w:r w:rsidRPr="00E5253B">
              <w:rPr>
                <w:rFonts w:ascii="Times New Roman" w:eastAsia="Times New Roman" w:hAnsi="Times New Roman"/>
                <w:sz w:val="24"/>
                <w:szCs w:val="24"/>
                <w:lang w:eastAsia="ru-RU"/>
              </w:rPr>
              <w:t>Студійна стійка E-</w:t>
            </w:r>
            <w:proofErr w:type="spellStart"/>
            <w:r w:rsidRPr="00E5253B">
              <w:rPr>
                <w:rFonts w:ascii="Times New Roman" w:eastAsia="Times New Roman" w:hAnsi="Times New Roman"/>
                <w:sz w:val="24"/>
                <w:szCs w:val="24"/>
                <w:lang w:eastAsia="ru-RU"/>
              </w:rPr>
              <w:t>Image</w:t>
            </w:r>
            <w:proofErr w:type="spellEnd"/>
            <w:r w:rsidRPr="00E5253B">
              <w:rPr>
                <w:rFonts w:ascii="Times New Roman" w:eastAsia="Times New Roman" w:hAnsi="Times New Roman"/>
                <w:sz w:val="24"/>
                <w:szCs w:val="24"/>
                <w:lang w:eastAsia="ru-RU"/>
              </w:rPr>
              <w:t xml:space="preserve"> LS04 (або еквівалент)  </w:t>
            </w:r>
          </w:p>
          <w:p w:rsidR="008221C3" w:rsidRPr="00C336DC" w:rsidRDefault="008221C3" w:rsidP="00414414">
            <w:pPr>
              <w:widowControl w:val="0"/>
              <w:overflowPunct w:val="0"/>
              <w:autoSpaceDE w:val="0"/>
              <w:autoSpaceDN w:val="0"/>
              <w:adjustRightInd w:val="0"/>
              <w:spacing w:after="0" w:line="240" w:lineRule="auto"/>
              <w:ind w:right="283"/>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10.</w:t>
            </w:r>
            <w:r w:rsidRPr="00F737E6">
              <w:rPr>
                <w:rFonts w:ascii="Times New Roman" w:eastAsia="Times New Roman" w:hAnsi="Times New Roman"/>
                <w:sz w:val="24"/>
                <w:szCs w:val="24"/>
                <w:lang w:eastAsia="ru-RU"/>
              </w:rPr>
              <w:t xml:space="preserve"> </w:t>
            </w:r>
            <w:proofErr w:type="spellStart"/>
            <w:r w:rsidRPr="00F737E6">
              <w:rPr>
                <w:rFonts w:ascii="Times New Roman" w:eastAsia="Times New Roman" w:hAnsi="Times New Roman"/>
                <w:sz w:val="24"/>
                <w:szCs w:val="24"/>
                <w:lang w:eastAsia="ru-RU"/>
              </w:rPr>
              <w:t>Накамерне</w:t>
            </w:r>
            <w:proofErr w:type="spellEnd"/>
            <w:r w:rsidRPr="00F737E6">
              <w:rPr>
                <w:rFonts w:ascii="Times New Roman" w:eastAsia="Times New Roman" w:hAnsi="Times New Roman"/>
                <w:sz w:val="24"/>
                <w:szCs w:val="24"/>
                <w:lang w:eastAsia="ru-RU"/>
              </w:rPr>
              <w:t xml:space="preserve">  скло </w:t>
            </w:r>
            <w:proofErr w:type="spellStart"/>
            <w:r w:rsidRPr="00EA22B2">
              <w:rPr>
                <w:rFonts w:ascii="Times New Roman" w:eastAsia="Times New Roman" w:hAnsi="Times New Roman"/>
                <w:sz w:val="24"/>
                <w:szCs w:val="24"/>
                <w:lang w:eastAsia="ru-RU"/>
              </w:rPr>
              <w:t>Aputure</w:t>
            </w:r>
            <w:proofErr w:type="spellEnd"/>
            <w:r w:rsidRPr="00EA22B2">
              <w:rPr>
                <w:rFonts w:ascii="Times New Roman" w:eastAsia="Times New Roman" w:hAnsi="Times New Roman"/>
                <w:sz w:val="24"/>
                <w:szCs w:val="24"/>
                <w:lang w:eastAsia="ru-RU"/>
              </w:rPr>
              <w:t xml:space="preserve"> MC </w:t>
            </w:r>
            <w:proofErr w:type="spellStart"/>
            <w:r w:rsidRPr="00EA22B2">
              <w:rPr>
                <w:rFonts w:ascii="Times New Roman" w:eastAsia="Times New Roman" w:hAnsi="Times New Roman"/>
                <w:sz w:val="24"/>
                <w:szCs w:val="24"/>
                <w:lang w:eastAsia="ru-RU"/>
              </w:rPr>
              <w:t>Pro</w:t>
            </w:r>
            <w:proofErr w:type="spellEnd"/>
            <w:r w:rsidRPr="00EA22B2">
              <w:rPr>
                <w:rFonts w:ascii="Times New Roman" w:eastAsia="Times New Roman" w:hAnsi="Times New Roman"/>
                <w:sz w:val="24"/>
                <w:szCs w:val="24"/>
                <w:lang w:val="ru-RU" w:eastAsia="ru-RU"/>
              </w:rPr>
              <w:t xml:space="preserve"> </w:t>
            </w:r>
            <w:r w:rsidRPr="0067296A">
              <w:rPr>
                <w:rFonts w:ascii="Times New Roman" w:eastAsia="Times New Roman" w:hAnsi="Times New Roman"/>
                <w:sz w:val="24"/>
                <w:szCs w:val="24"/>
                <w:lang w:eastAsia="ru-RU"/>
              </w:rPr>
              <w:t>(або еквівалент)</w:t>
            </w:r>
            <w:r w:rsidRPr="00F737E6">
              <w:rPr>
                <w:rFonts w:ascii="Times New Roman" w:eastAsia="Times New Roman" w:hAnsi="Times New Roman"/>
                <w:sz w:val="24"/>
                <w:szCs w:val="24"/>
                <w:lang w:eastAsia="ru-RU"/>
              </w:rPr>
              <w:t xml:space="preserve"> </w:t>
            </w:r>
            <w:r w:rsidRPr="00F737E6">
              <w:rPr>
                <w:rFonts w:ascii="Times New Roman" w:eastAsia="Times New Roman" w:hAnsi="Times New Roman"/>
                <w:i/>
                <w:sz w:val="20"/>
                <w:szCs w:val="20"/>
                <w:lang w:eastAsia="ru-RU"/>
              </w:rPr>
              <w:t xml:space="preserve"> </w:t>
            </w:r>
          </w:p>
        </w:tc>
        <w:tc>
          <w:tcPr>
            <w:tcW w:w="502" w:type="pct"/>
          </w:tcPr>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lastRenderedPageBreak/>
              <w:t>1</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lastRenderedPageBreak/>
              <w:t>1</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Pr="00D45340"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264" w:type="pct"/>
          </w:tcPr>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lastRenderedPageBreak/>
              <w:t>(</w:t>
            </w:r>
            <w:r w:rsidR="000E19CB">
              <w:rPr>
                <w:rFonts w:ascii="Times New Roman" w:eastAsia="Times New Roman" w:hAnsi="Times New Roman"/>
                <w:color w:val="000000"/>
              </w:rPr>
              <w:t>77794</w:t>
            </w:r>
            <w:r>
              <w:rPr>
                <w:rFonts w:ascii="Times New Roman" w:eastAsia="Times New Roman" w:hAnsi="Times New Roman"/>
                <w:color w:val="000000"/>
              </w:rPr>
              <w:t>+79999+82467)/3=</w:t>
            </w:r>
            <w:r w:rsidR="00342BCD">
              <w:rPr>
                <w:rFonts w:ascii="Times New Roman" w:eastAsia="Times New Roman" w:hAnsi="Times New Roman"/>
                <w:color w:val="000000"/>
              </w:rPr>
              <w:t>80086,66</w:t>
            </w:r>
          </w:p>
          <w:p w:rsidR="008221C3" w:rsidRPr="00E1767B"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lang w:val="en-US"/>
              </w:rPr>
            </w:pPr>
            <w:r>
              <w:rPr>
                <w:rFonts w:ascii="Times New Roman" w:eastAsia="Times New Roman" w:hAnsi="Times New Roman"/>
                <w:color w:val="000000"/>
              </w:rPr>
              <w:t>(</w:t>
            </w:r>
            <w:r w:rsidR="00E1767B">
              <w:rPr>
                <w:rFonts w:ascii="Times New Roman" w:eastAsia="Times New Roman" w:hAnsi="Times New Roman"/>
                <w:color w:val="000000"/>
                <w:lang w:val="en-US"/>
              </w:rPr>
              <w:t>52299+53099+54285</w:t>
            </w:r>
            <w:r>
              <w:rPr>
                <w:rFonts w:ascii="Times New Roman" w:eastAsia="Times New Roman" w:hAnsi="Times New Roman"/>
                <w:color w:val="000000"/>
              </w:rPr>
              <w:t>)/3=</w:t>
            </w:r>
            <w:r w:rsidR="00E1767B">
              <w:rPr>
                <w:rFonts w:ascii="Times New Roman" w:eastAsia="Times New Roman" w:hAnsi="Times New Roman"/>
                <w:color w:val="000000"/>
                <w:lang w:val="en-US"/>
              </w:rPr>
              <w:t>53227</w:t>
            </w:r>
            <w:r w:rsidR="00E1767B">
              <w:rPr>
                <w:rFonts w:ascii="Times New Roman" w:eastAsia="Times New Roman" w:hAnsi="Times New Roman"/>
                <w:color w:val="000000"/>
                <w:lang w:val="ru-RU"/>
              </w:rPr>
              <w:t>,</w:t>
            </w:r>
            <w:r w:rsidR="00E1767B">
              <w:rPr>
                <w:rFonts w:ascii="Times New Roman" w:eastAsia="Times New Roman" w:hAnsi="Times New Roman"/>
                <w:color w:val="000000"/>
                <w:lang w:val="en-US"/>
              </w:rPr>
              <w:t>67</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lastRenderedPageBreak/>
              <w:t>(</w:t>
            </w:r>
            <w:r w:rsidR="00196570">
              <w:rPr>
                <w:rFonts w:ascii="Times New Roman" w:eastAsia="Times New Roman" w:hAnsi="Times New Roman"/>
                <w:color w:val="000000"/>
              </w:rPr>
              <w:t>14850+15025+15152</w:t>
            </w:r>
            <w:r>
              <w:rPr>
                <w:rFonts w:ascii="Times New Roman" w:eastAsia="Times New Roman" w:hAnsi="Times New Roman"/>
                <w:color w:val="000000"/>
              </w:rPr>
              <w:t>)/3=</w:t>
            </w:r>
            <w:r w:rsidR="00196570">
              <w:rPr>
                <w:rFonts w:ascii="Times New Roman" w:eastAsia="Times New Roman" w:hAnsi="Times New Roman"/>
                <w:color w:val="000000"/>
              </w:rPr>
              <w:t>15009,00</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(5990+6299+</w:t>
            </w:r>
            <w:r w:rsidR="00E1767B">
              <w:rPr>
                <w:rFonts w:ascii="Times New Roman" w:eastAsia="Times New Roman" w:hAnsi="Times New Roman"/>
                <w:color w:val="000000"/>
                <w:lang w:val="ru-RU"/>
              </w:rPr>
              <w:t>6134</w:t>
            </w:r>
            <w:r>
              <w:rPr>
                <w:rFonts w:ascii="Times New Roman" w:eastAsia="Times New Roman" w:hAnsi="Times New Roman"/>
                <w:color w:val="000000"/>
              </w:rPr>
              <w:t xml:space="preserve">)/3= </w:t>
            </w:r>
            <w:r w:rsidR="00E1767B">
              <w:rPr>
                <w:rFonts w:ascii="Times New Roman" w:eastAsia="Times New Roman" w:hAnsi="Times New Roman"/>
                <w:color w:val="000000"/>
                <w:lang w:val="ru-RU"/>
              </w:rPr>
              <w:t>6141</w:t>
            </w:r>
            <w:r>
              <w:rPr>
                <w:rFonts w:ascii="Times New Roman" w:eastAsia="Times New Roman" w:hAnsi="Times New Roman"/>
                <w:color w:val="000000"/>
              </w:rPr>
              <w:t>,00</w:t>
            </w:r>
          </w:p>
          <w:p w:rsidR="008221C3" w:rsidRDefault="008221C3" w:rsidP="00414414">
            <w:pPr>
              <w:pBdr>
                <w:top w:val="nil"/>
                <w:left w:val="nil"/>
                <w:bottom w:val="nil"/>
                <w:right w:val="nil"/>
                <w:between w:val="nil"/>
              </w:pBdr>
              <w:tabs>
                <w:tab w:val="left" w:pos="601"/>
              </w:tabs>
              <w:spacing w:line="320" w:lineRule="auto"/>
              <w:rPr>
                <w:rFonts w:ascii="Times New Roman" w:eastAsia="Times New Roman" w:hAnsi="Times New Roman"/>
                <w:color w:val="000000"/>
              </w:rPr>
            </w:pPr>
          </w:p>
          <w:p w:rsidR="008221C3" w:rsidRPr="00E1767B"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lang w:val="ru-RU"/>
              </w:rPr>
            </w:pPr>
            <w:r>
              <w:rPr>
                <w:rFonts w:ascii="Times New Roman" w:eastAsia="Times New Roman" w:hAnsi="Times New Roman"/>
                <w:color w:val="000000"/>
              </w:rPr>
              <w:t>(7600+7765+</w:t>
            </w:r>
            <w:r w:rsidR="00E1767B">
              <w:rPr>
                <w:rFonts w:ascii="Times New Roman" w:eastAsia="Times New Roman" w:hAnsi="Times New Roman"/>
                <w:color w:val="000000"/>
                <w:lang w:val="ru-RU"/>
              </w:rPr>
              <w:t>8950</w:t>
            </w:r>
            <w:r>
              <w:rPr>
                <w:rFonts w:ascii="Times New Roman" w:eastAsia="Times New Roman" w:hAnsi="Times New Roman"/>
                <w:color w:val="000000"/>
              </w:rPr>
              <w:t xml:space="preserve">)/3 = </w:t>
            </w:r>
            <w:r w:rsidR="00E1767B">
              <w:rPr>
                <w:rFonts w:ascii="Times New Roman" w:eastAsia="Times New Roman" w:hAnsi="Times New Roman"/>
                <w:color w:val="000000"/>
                <w:lang w:val="ru-RU"/>
              </w:rPr>
              <w:t>8105,00</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(1599+1699+1899)/3 = 1732,33</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(1959+1969+1999)/3 = 1975,67</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(2730+2730+2730)/3 = 2730,00</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(21</w:t>
            </w:r>
            <w:r w:rsidR="00E1767B">
              <w:rPr>
                <w:rFonts w:ascii="Times New Roman" w:eastAsia="Times New Roman" w:hAnsi="Times New Roman"/>
                <w:color w:val="000000"/>
                <w:lang w:val="ru-RU"/>
              </w:rPr>
              <w:t>95</w:t>
            </w:r>
            <w:r>
              <w:rPr>
                <w:rFonts w:ascii="Times New Roman" w:eastAsia="Times New Roman" w:hAnsi="Times New Roman"/>
                <w:color w:val="000000"/>
              </w:rPr>
              <w:t>+2195+2195)/3 = 2</w:t>
            </w:r>
            <w:r w:rsidR="00E1767B">
              <w:rPr>
                <w:rFonts w:ascii="Times New Roman" w:eastAsia="Times New Roman" w:hAnsi="Times New Roman"/>
                <w:color w:val="000000"/>
                <w:lang w:val="ru-RU"/>
              </w:rPr>
              <w:t>195,00</w:t>
            </w:r>
          </w:p>
          <w:p w:rsidR="008221C3" w:rsidRPr="00D35152" w:rsidRDefault="008221C3" w:rsidP="00D35152">
            <w:pPr>
              <w:pBdr>
                <w:top w:val="nil"/>
                <w:left w:val="nil"/>
                <w:bottom w:val="nil"/>
                <w:right w:val="nil"/>
                <w:between w:val="nil"/>
              </w:pBdr>
              <w:tabs>
                <w:tab w:val="left" w:pos="601"/>
              </w:tabs>
              <w:spacing w:line="320" w:lineRule="auto"/>
              <w:jc w:val="center"/>
              <w:rPr>
                <w:rFonts w:ascii="Times New Roman" w:eastAsia="Times New Roman" w:hAnsi="Times New Roman"/>
                <w:color w:val="000000"/>
                <w:lang w:val="ru-RU"/>
              </w:rPr>
            </w:pPr>
            <w:r>
              <w:rPr>
                <w:rFonts w:ascii="Times New Roman" w:eastAsia="Times New Roman" w:hAnsi="Times New Roman"/>
                <w:color w:val="000000"/>
              </w:rPr>
              <w:t>(7600+76</w:t>
            </w:r>
            <w:r w:rsidR="00D35152">
              <w:rPr>
                <w:rFonts w:ascii="Times New Roman" w:eastAsia="Times New Roman" w:hAnsi="Times New Roman"/>
                <w:color w:val="000000"/>
                <w:lang w:val="ru-RU"/>
              </w:rPr>
              <w:t>44</w:t>
            </w:r>
            <w:r>
              <w:rPr>
                <w:rFonts w:ascii="Times New Roman" w:eastAsia="Times New Roman" w:hAnsi="Times New Roman"/>
                <w:color w:val="000000"/>
              </w:rPr>
              <w:t xml:space="preserve">+7644) /3 = </w:t>
            </w:r>
            <w:r w:rsidR="00D35152">
              <w:rPr>
                <w:rFonts w:ascii="Times New Roman" w:eastAsia="Times New Roman" w:hAnsi="Times New Roman"/>
                <w:color w:val="000000"/>
                <w:lang w:val="ru-RU"/>
              </w:rPr>
              <w:t>7629,33</w:t>
            </w:r>
          </w:p>
        </w:tc>
        <w:tc>
          <w:tcPr>
            <w:tcW w:w="670" w:type="pct"/>
          </w:tcPr>
          <w:p w:rsidR="008221C3" w:rsidRDefault="00537FAF"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lastRenderedPageBreak/>
              <w:t>80086,</w:t>
            </w:r>
            <w:r>
              <w:rPr>
                <w:rFonts w:ascii="Times New Roman" w:eastAsia="Times New Roman" w:hAnsi="Times New Roman"/>
                <w:color w:val="000000"/>
                <w:lang w:val="ru-RU"/>
              </w:rPr>
              <w:t>6</w:t>
            </w:r>
            <w:r w:rsidR="00196570">
              <w:rPr>
                <w:rFonts w:ascii="Times New Roman" w:eastAsia="Times New Roman" w:hAnsi="Times New Roman"/>
                <w:color w:val="000000"/>
              </w:rPr>
              <w:t>7</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Pr="00E1767B" w:rsidRDefault="00E1767B"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53227</w:t>
            </w:r>
            <w:r>
              <w:rPr>
                <w:rFonts w:ascii="Times New Roman" w:eastAsia="Times New Roman" w:hAnsi="Times New Roman"/>
                <w:color w:val="000000"/>
                <w:lang w:val="ru-RU"/>
              </w:rPr>
              <w:t>,</w:t>
            </w:r>
            <w:r>
              <w:rPr>
                <w:rFonts w:ascii="Times New Roman" w:eastAsia="Times New Roman" w:hAnsi="Times New Roman"/>
                <w:color w:val="000000"/>
                <w:lang w:val="en-US"/>
              </w:rPr>
              <w:t>67</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196570"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lastRenderedPageBreak/>
              <w:t>15009,00</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E1767B"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lang w:val="ru-RU"/>
              </w:rPr>
              <w:t>6141</w:t>
            </w:r>
            <w:r w:rsidR="008221C3">
              <w:rPr>
                <w:rFonts w:ascii="Times New Roman" w:eastAsia="Times New Roman" w:hAnsi="Times New Roman"/>
                <w:color w:val="000000"/>
              </w:rPr>
              <w:t>,00</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Pr="00E1767B" w:rsidRDefault="00E1767B"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lang w:val="ru-RU"/>
              </w:rPr>
            </w:pPr>
            <w:r>
              <w:rPr>
                <w:rFonts w:ascii="Times New Roman" w:eastAsia="Times New Roman" w:hAnsi="Times New Roman"/>
                <w:color w:val="000000"/>
                <w:lang w:val="ru-RU"/>
              </w:rPr>
              <w:t>16210,00</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F065B4"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3464,66</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1975,67</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Default="00D35152"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lang w:val="ru-RU"/>
              </w:rPr>
              <w:t>5460,</w:t>
            </w:r>
            <w:r w:rsidR="008221C3">
              <w:rPr>
                <w:rFonts w:ascii="Times New Roman" w:eastAsia="Times New Roman" w:hAnsi="Times New Roman"/>
                <w:color w:val="000000"/>
              </w:rPr>
              <w:t>00</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Pr="00E1767B" w:rsidRDefault="00E1767B"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lang w:val="ru-RU"/>
              </w:rPr>
            </w:pPr>
            <w:r>
              <w:rPr>
                <w:rFonts w:ascii="Times New Roman" w:eastAsia="Times New Roman" w:hAnsi="Times New Roman"/>
                <w:color w:val="000000"/>
                <w:lang w:val="ru-RU"/>
              </w:rPr>
              <w:t>4390,00</w:t>
            </w:r>
          </w:p>
          <w:p w:rsidR="008221C3" w:rsidRDefault="008221C3"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8221C3" w:rsidRPr="00D35152" w:rsidRDefault="00D35152" w:rsidP="00414414">
            <w:pPr>
              <w:pBdr>
                <w:top w:val="nil"/>
                <w:left w:val="nil"/>
                <w:bottom w:val="nil"/>
                <w:right w:val="nil"/>
                <w:between w:val="nil"/>
              </w:pBdr>
              <w:tabs>
                <w:tab w:val="left" w:pos="601"/>
              </w:tabs>
              <w:spacing w:line="320" w:lineRule="auto"/>
              <w:jc w:val="center"/>
              <w:rPr>
                <w:rFonts w:ascii="Times New Roman" w:eastAsia="Times New Roman" w:hAnsi="Times New Roman"/>
                <w:color w:val="000000"/>
                <w:lang w:val="ru-RU"/>
              </w:rPr>
            </w:pPr>
            <w:r>
              <w:rPr>
                <w:rFonts w:ascii="Times New Roman" w:eastAsia="Times New Roman" w:hAnsi="Times New Roman"/>
                <w:color w:val="000000"/>
                <w:lang w:val="ru-RU"/>
              </w:rPr>
              <w:t>7629,33</w:t>
            </w:r>
          </w:p>
        </w:tc>
      </w:tr>
    </w:tbl>
    <w:p w:rsidR="00D45340" w:rsidRPr="00D45340" w:rsidRDefault="008221C3" w:rsidP="00827CFD">
      <w:pPr>
        <w:tabs>
          <w:tab w:val="left" w:pos="851"/>
        </w:tabs>
        <w:spacing w:after="0" w:line="240" w:lineRule="auto"/>
        <w:jc w:val="both"/>
        <w:rPr>
          <w:rFonts w:ascii="Times New Roman" w:eastAsia="Times New Roman" w:hAnsi="Times New Roman"/>
          <w:sz w:val="24"/>
          <w:szCs w:val="24"/>
          <w:lang w:eastAsia="ru-RU"/>
        </w:rPr>
      </w:pPr>
      <w:r w:rsidRPr="00D45340">
        <w:rPr>
          <w:rFonts w:ascii="Times New Roman" w:eastAsia="Times New Roman" w:hAnsi="Times New Roman"/>
          <w:b/>
          <w:sz w:val="24"/>
          <w:szCs w:val="24"/>
          <w:lang w:eastAsia="ru-RU"/>
        </w:rPr>
        <w:lastRenderedPageBreak/>
        <w:t>Очікувана вартість предмета закупівлі:</w:t>
      </w:r>
      <w:r w:rsidRPr="00D45340">
        <w:rPr>
          <w:rFonts w:ascii="Times New Roman" w:eastAsia="Times New Roman" w:hAnsi="Times New Roman"/>
          <w:bCs/>
          <w:color w:val="000000"/>
          <w:sz w:val="24"/>
          <w:szCs w:val="24"/>
          <w:lang w:eastAsia="ru-RU" w:bidi="uk-UA"/>
        </w:rPr>
        <w:t xml:space="preserve"> </w:t>
      </w:r>
      <w:r w:rsidR="00537FAF" w:rsidRPr="006918F4">
        <w:rPr>
          <w:rFonts w:ascii="Times New Roman" w:eastAsia="Times New Roman" w:hAnsi="Times New Roman"/>
          <w:bCs/>
          <w:sz w:val="24"/>
          <w:szCs w:val="24"/>
          <w:lang w:val="ru-RU" w:eastAsia="ru-RU" w:bidi="uk-UA"/>
        </w:rPr>
        <w:t>193594,00</w:t>
      </w:r>
      <w:r w:rsidRPr="006918F4">
        <w:rPr>
          <w:rFonts w:ascii="Times New Roman" w:eastAsia="Times New Roman" w:hAnsi="Times New Roman"/>
          <w:bCs/>
          <w:sz w:val="24"/>
          <w:szCs w:val="24"/>
          <w:lang w:eastAsia="ru-RU" w:bidi="uk-UA"/>
        </w:rPr>
        <w:t xml:space="preserve"> </w:t>
      </w:r>
      <w:r w:rsidRPr="00D45340">
        <w:rPr>
          <w:rFonts w:ascii="Times New Roman" w:eastAsia="Times New Roman" w:hAnsi="Times New Roman"/>
          <w:bCs/>
          <w:color w:val="000000"/>
          <w:sz w:val="24"/>
          <w:szCs w:val="24"/>
          <w:lang w:eastAsia="ru-RU"/>
        </w:rPr>
        <w:t>грн. з ПДВ.</w:t>
      </w:r>
    </w:p>
    <w:p w:rsidR="008221C3" w:rsidRDefault="008221C3" w:rsidP="008221C3">
      <w:pPr>
        <w:tabs>
          <w:tab w:val="left" w:pos="851"/>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rsidR="00B12373" w:rsidRPr="008221C3" w:rsidRDefault="00B6060F" w:rsidP="008221C3">
      <w:pPr>
        <w:tabs>
          <w:tab w:val="left" w:pos="851"/>
        </w:tabs>
        <w:spacing w:after="0" w:line="240" w:lineRule="auto"/>
        <w:jc w:val="both"/>
        <w:rPr>
          <w:rFonts w:ascii="Times New Roman" w:eastAsia="Times New Roman" w:hAnsi="Times New Roman"/>
          <w:b/>
          <w:sz w:val="24"/>
          <w:szCs w:val="24"/>
          <w:lang w:eastAsia="ru-RU"/>
        </w:rPr>
      </w:pPr>
      <w:r w:rsidRPr="008221C3">
        <w:rPr>
          <w:rFonts w:ascii="Times New Roman" w:eastAsia="Times New Roman" w:hAnsi="Times New Roman"/>
          <w:b/>
          <w:sz w:val="24"/>
          <w:szCs w:val="24"/>
          <w:lang w:eastAsia="ru-RU"/>
        </w:rPr>
        <w:t>Обґрунтування</w:t>
      </w:r>
      <w:r w:rsidR="00B12373" w:rsidRPr="008221C3">
        <w:rPr>
          <w:rFonts w:ascii="Times New Roman" w:eastAsia="Times New Roman" w:hAnsi="Times New Roman"/>
          <w:b/>
          <w:sz w:val="24"/>
          <w:szCs w:val="24"/>
          <w:lang w:eastAsia="ru-RU"/>
        </w:rPr>
        <w:t xml:space="preserve"> </w:t>
      </w:r>
      <w:r w:rsidR="008221C3" w:rsidRPr="00D45340">
        <w:rPr>
          <w:rFonts w:ascii="Times New Roman" w:eastAsia="Times New Roman" w:hAnsi="Times New Roman"/>
          <w:b/>
          <w:sz w:val="24"/>
          <w:szCs w:val="24"/>
          <w:lang w:eastAsia="ru-RU"/>
        </w:rPr>
        <w:t>технічних та якісних характеристик предмета закупівлі</w:t>
      </w:r>
      <w:r w:rsidR="00C819C9" w:rsidRPr="008221C3">
        <w:rPr>
          <w:rFonts w:ascii="Times New Roman" w:eastAsia="Times New Roman" w:hAnsi="Times New Roman"/>
          <w:b/>
          <w:sz w:val="24"/>
          <w:szCs w:val="24"/>
          <w:lang w:eastAsia="ru-RU"/>
        </w:rPr>
        <w:t>:</w:t>
      </w:r>
    </w:p>
    <w:p w:rsidR="008221C3" w:rsidRDefault="008221C3" w:rsidP="008221C3">
      <w:pPr>
        <w:tabs>
          <w:tab w:val="left" w:pos="851"/>
        </w:tabs>
        <w:spacing w:after="12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ab/>
        <w:t xml:space="preserve">Сучасне обладнання дасть можливість поновити та модернізувати матеріально-технічну базу, створити комфортні умови для якісного виконання процесів висвітлення діяльності Харківської обласної ради. </w:t>
      </w:r>
      <w:r>
        <w:rPr>
          <w:rFonts w:ascii="Times New Roman" w:hAnsi="Times New Roman"/>
          <w:sz w:val="24"/>
          <w:szCs w:val="24"/>
          <w:lang w:eastAsia="ru-RU"/>
        </w:rPr>
        <w:t xml:space="preserve">  </w:t>
      </w:r>
    </w:p>
    <w:tbl>
      <w:tblPr>
        <w:tblStyle w:val="1"/>
        <w:tblW w:w="4934" w:type="pct"/>
        <w:tblLayout w:type="fixed"/>
        <w:tblLook w:val="04A0" w:firstRow="1" w:lastRow="0" w:firstColumn="1" w:lastColumn="0" w:noHBand="0" w:noVBand="1"/>
      </w:tblPr>
      <w:tblGrid>
        <w:gridCol w:w="521"/>
        <w:gridCol w:w="3396"/>
        <w:gridCol w:w="5808"/>
      </w:tblGrid>
      <w:tr w:rsidR="008221C3" w:rsidRPr="00E9380F" w:rsidTr="00414414">
        <w:tc>
          <w:tcPr>
            <w:tcW w:w="268" w:type="pct"/>
            <w:vAlign w:val="center"/>
          </w:tcPr>
          <w:p w:rsidR="008221C3" w:rsidRPr="00E9380F" w:rsidRDefault="008221C3" w:rsidP="00414414">
            <w:pPr>
              <w:spacing w:after="160" w:line="259" w:lineRule="auto"/>
              <w:jc w:val="center"/>
              <w:rPr>
                <w:rFonts w:ascii="Times New Roman" w:hAnsi="Times New Roman"/>
                <w:b/>
                <w:bCs/>
              </w:rPr>
            </w:pPr>
            <w:r w:rsidRPr="00E9380F">
              <w:rPr>
                <w:rFonts w:ascii="Times New Roman" w:hAnsi="Times New Roman"/>
                <w:b/>
                <w:bCs/>
              </w:rPr>
              <w:t>№</w:t>
            </w:r>
          </w:p>
          <w:p w:rsidR="008221C3" w:rsidRPr="00E9380F" w:rsidRDefault="008221C3" w:rsidP="00414414">
            <w:pPr>
              <w:spacing w:after="160" w:line="259" w:lineRule="auto"/>
              <w:jc w:val="center"/>
              <w:rPr>
                <w:rFonts w:ascii="Times New Roman" w:hAnsi="Times New Roman"/>
                <w:b/>
                <w:bCs/>
              </w:rPr>
            </w:pPr>
            <w:r w:rsidRPr="00E9380F">
              <w:rPr>
                <w:rFonts w:ascii="Times New Roman" w:hAnsi="Times New Roman"/>
                <w:b/>
                <w:bCs/>
              </w:rPr>
              <w:t>з/п</w:t>
            </w:r>
          </w:p>
        </w:tc>
        <w:tc>
          <w:tcPr>
            <w:tcW w:w="1746" w:type="pct"/>
            <w:vAlign w:val="center"/>
          </w:tcPr>
          <w:p w:rsidR="008221C3" w:rsidRPr="00E9380F" w:rsidRDefault="008221C3" w:rsidP="00414414">
            <w:pPr>
              <w:spacing w:after="160" w:line="259" w:lineRule="auto"/>
              <w:jc w:val="center"/>
              <w:rPr>
                <w:rFonts w:ascii="Times New Roman" w:hAnsi="Times New Roman"/>
                <w:b/>
                <w:bCs/>
              </w:rPr>
            </w:pPr>
            <w:r w:rsidRPr="00E9380F">
              <w:rPr>
                <w:rFonts w:ascii="Times New Roman" w:hAnsi="Times New Roman"/>
                <w:b/>
                <w:bCs/>
              </w:rPr>
              <w:t>Найменування товару</w:t>
            </w:r>
          </w:p>
        </w:tc>
        <w:tc>
          <w:tcPr>
            <w:tcW w:w="2986" w:type="pct"/>
            <w:vAlign w:val="center"/>
          </w:tcPr>
          <w:p w:rsidR="008221C3" w:rsidRPr="00AD53D2" w:rsidRDefault="008221C3" w:rsidP="00414414">
            <w:pPr>
              <w:spacing w:after="160" w:line="259" w:lineRule="auto"/>
              <w:jc w:val="center"/>
              <w:rPr>
                <w:rFonts w:ascii="Times New Roman" w:hAnsi="Times New Roman"/>
                <w:b/>
                <w:bCs/>
              </w:rPr>
            </w:pPr>
            <w:r>
              <w:rPr>
                <w:rFonts w:ascii="Times New Roman" w:hAnsi="Times New Roman"/>
                <w:b/>
                <w:bCs/>
              </w:rPr>
              <w:t>Вимоги</w:t>
            </w:r>
          </w:p>
        </w:tc>
      </w:tr>
      <w:tr w:rsidR="008221C3" w:rsidRPr="0051544C" w:rsidTr="00414414">
        <w:tc>
          <w:tcPr>
            <w:tcW w:w="268" w:type="pct"/>
          </w:tcPr>
          <w:p w:rsidR="008221C3" w:rsidRPr="00E9380F" w:rsidRDefault="008221C3" w:rsidP="00414414">
            <w:pPr>
              <w:spacing w:after="160" w:line="259" w:lineRule="auto"/>
              <w:rPr>
                <w:rFonts w:ascii="Times New Roman" w:hAnsi="Times New Roman"/>
                <w:b/>
              </w:rPr>
            </w:pPr>
            <w:r w:rsidRPr="00E9380F">
              <w:rPr>
                <w:rFonts w:ascii="Times New Roman" w:hAnsi="Times New Roman"/>
                <w:b/>
              </w:rPr>
              <w:t>1</w:t>
            </w:r>
            <w:r>
              <w:rPr>
                <w:rFonts w:ascii="Times New Roman" w:hAnsi="Times New Roman"/>
                <w:b/>
              </w:rPr>
              <w:t>.</w:t>
            </w:r>
          </w:p>
        </w:tc>
        <w:tc>
          <w:tcPr>
            <w:tcW w:w="1746" w:type="pct"/>
          </w:tcPr>
          <w:p w:rsidR="008221C3" w:rsidRPr="00E9380F" w:rsidRDefault="008221C3" w:rsidP="00414414">
            <w:pPr>
              <w:spacing w:after="160" w:line="259" w:lineRule="auto"/>
              <w:rPr>
                <w:rFonts w:ascii="Times New Roman" w:hAnsi="Times New Roman"/>
                <w:bCs/>
              </w:rPr>
            </w:pPr>
            <w:r w:rsidRPr="00643EEA">
              <w:rPr>
                <w:rFonts w:ascii="Times New Roman" w:hAnsi="Times New Roman"/>
                <w:bCs/>
              </w:rPr>
              <w:t xml:space="preserve">Фотоапарат </w:t>
            </w:r>
            <w:proofErr w:type="spellStart"/>
            <w:r w:rsidRPr="00643EEA">
              <w:rPr>
                <w:rFonts w:ascii="Times New Roman" w:hAnsi="Times New Roman"/>
                <w:bCs/>
              </w:rPr>
              <w:t>Canon</w:t>
            </w:r>
            <w:proofErr w:type="spellEnd"/>
            <w:r w:rsidRPr="00643EEA">
              <w:rPr>
                <w:rFonts w:ascii="Times New Roman" w:hAnsi="Times New Roman"/>
                <w:bCs/>
              </w:rPr>
              <w:t xml:space="preserve"> EOS R6 </w:t>
            </w:r>
            <w:proofErr w:type="spellStart"/>
            <w:r w:rsidRPr="00643EEA">
              <w:rPr>
                <w:rFonts w:ascii="Times New Roman" w:hAnsi="Times New Roman"/>
                <w:bCs/>
              </w:rPr>
              <w:t>Body</w:t>
            </w:r>
            <w:proofErr w:type="spellEnd"/>
            <w:r w:rsidRPr="00643EEA">
              <w:rPr>
                <w:rFonts w:ascii="Times New Roman" w:hAnsi="Times New Roman"/>
                <w:bCs/>
              </w:rPr>
              <w:t xml:space="preserve"> (або еквівалент)</w:t>
            </w:r>
          </w:p>
        </w:tc>
        <w:tc>
          <w:tcPr>
            <w:tcW w:w="2986" w:type="pct"/>
          </w:tcPr>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Тип фотоапарата – </w:t>
            </w:r>
            <w:proofErr w:type="spellStart"/>
            <w:r w:rsidRPr="00BA70B4">
              <w:rPr>
                <w:rFonts w:ascii="Times New Roman" w:hAnsi="Times New Roman" w:cs="Times New Roman"/>
                <w:sz w:val="24"/>
                <w:szCs w:val="24"/>
              </w:rPr>
              <w:t>Бездзеркальний</w:t>
            </w:r>
            <w:proofErr w:type="spellEnd"/>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t>Матриця фотоапарата:</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Тип - CMOS, 35,9 x 23,9 мм</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Кількість ефективних пікселів – не менше 20 </w:t>
            </w:r>
            <w:proofErr w:type="spellStart"/>
            <w:r w:rsidRPr="00BA70B4">
              <w:rPr>
                <w:rFonts w:ascii="Times New Roman" w:hAnsi="Times New Roman" w:cs="Times New Roman"/>
                <w:sz w:val="24"/>
                <w:szCs w:val="24"/>
              </w:rPr>
              <w:t>мегапікселя</w:t>
            </w:r>
            <w:proofErr w:type="spellEnd"/>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Загальна кількість пікселів – не менше </w:t>
            </w:r>
            <w:proofErr w:type="spellStart"/>
            <w:r w:rsidRPr="00BA70B4">
              <w:rPr>
                <w:rFonts w:ascii="Times New Roman" w:hAnsi="Times New Roman" w:cs="Times New Roman"/>
                <w:sz w:val="24"/>
                <w:szCs w:val="24"/>
              </w:rPr>
              <w:t>прибл</w:t>
            </w:r>
            <w:proofErr w:type="spellEnd"/>
            <w:r w:rsidRPr="00BA70B4">
              <w:rPr>
                <w:rFonts w:ascii="Times New Roman" w:hAnsi="Times New Roman" w:cs="Times New Roman"/>
                <w:sz w:val="24"/>
                <w:szCs w:val="24"/>
              </w:rPr>
              <w:t xml:space="preserve">. 21 </w:t>
            </w:r>
            <w:proofErr w:type="spellStart"/>
            <w:r w:rsidRPr="00BA70B4">
              <w:rPr>
                <w:rFonts w:ascii="Times New Roman" w:hAnsi="Times New Roman" w:cs="Times New Roman"/>
                <w:sz w:val="24"/>
                <w:szCs w:val="24"/>
              </w:rPr>
              <w:t>мегапікселя</w:t>
            </w:r>
            <w:proofErr w:type="spellEnd"/>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Формат - 3:2</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Стабілізація зображення в разі зсуву матриці - до 8 ступенів залежно від об’єктива, що використовується.</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lastRenderedPageBreak/>
              <w:t>Об’єктив:</w:t>
            </w:r>
          </w:p>
          <w:p w:rsidR="008221C3" w:rsidRPr="00BA70B4" w:rsidRDefault="008221C3" w:rsidP="00BA70B4">
            <w:pPr>
              <w:pStyle w:val="af"/>
              <w:rPr>
                <w:rFonts w:ascii="Times New Roman" w:hAnsi="Times New Roman" w:cs="Times New Roman"/>
                <w:sz w:val="24"/>
                <w:szCs w:val="24"/>
              </w:rPr>
            </w:pPr>
            <w:proofErr w:type="spellStart"/>
            <w:r w:rsidRPr="00BA70B4">
              <w:rPr>
                <w:rFonts w:ascii="Times New Roman" w:hAnsi="Times New Roman" w:cs="Times New Roman"/>
                <w:sz w:val="24"/>
                <w:szCs w:val="24"/>
              </w:rPr>
              <w:t>Байонет</w:t>
            </w:r>
            <w:proofErr w:type="spellEnd"/>
            <w:r w:rsidRPr="00BA70B4">
              <w:rPr>
                <w:rFonts w:ascii="Times New Roman" w:hAnsi="Times New Roman" w:cs="Times New Roman"/>
                <w:sz w:val="24"/>
                <w:szCs w:val="24"/>
              </w:rPr>
              <w:t xml:space="preserve"> - RF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Фокусна відстань - Еквівалентна 1,0-кратному значенню фокусної відстані об’єктивів RF і EF та 1,6-кратному з об’єктивом EF-S.</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t>Світлочутливість:</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Авто 100 - 102 400 (з кроком 1/3 ступеня або 1 ступінь)</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Чутливість ISO може бути розширена до L: 50, H: 204 800</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t>Фокусування:</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Режими автофокусування: </w:t>
            </w:r>
            <w:proofErr w:type="spellStart"/>
            <w:r w:rsidRPr="00BA70B4">
              <w:rPr>
                <w:rFonts w:ascii="Times New Roman" w:hAnsi="Times New Roman" w:cs="Times New Roman"/>
                <w:sz w:val="24"/>
                <w:szCs w:val="24"/>
              </w:rPr>
              <w:t>покадрове</w:t>
            </w:r>
            <w:proofErr w:type="spellEnd"/>
            <w:r w:rsidRPr="00BA70B4">
              <w:rPr>
                <w:rFonts w:ascii="Times New Roman" w:hAnsi="Times New Roman" w:cs="Times New Roman"/>
                <w:sz w:val="24"/>
                <w:szCs w:val="24"/>
              </w:rPr>
              <w:t xml:space="preserve"> автофокусування, інтелектуальне автофокусування (в інтелектуальному сценарному режимі A+)</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Вибір точки автофокусування: автоматичний вибір, ручний вибір</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Фіксація автофокусування: фіксується натисненням кнопки спуску затвора наполовину або кнопки AF ON у режимі </w:t>
            </w:r>
            <w:proofErr w:type="spellStart"/>
            <w:r w:rsidRPr="00BA70B4">
              <w:rPr>
                <w:rFonts w:ascii="Times New Roman" w:hAnsi="Times New Roman" w:cs="Times New Roman"/>
                <w:sz w:val="24"/>
                <w:szCs w:val="24"/>
              </w:rPr>
              <w:t>покадрового</w:t>
            </w:r>
            <w:proofErr w:type="spellEnd"/>
            <w:r w:rsidRPr="00BA70B4">
              <w:rPr>
                <w:rFonts w:ascii="Times New Roman" w:hAnsi="Times New Roman" w:cs="Times New Roman"/>
                <w:sz w:val="24"/>
                <w:szCs w:val="24"/>
              </w:rPr>
              <w:t xml:space="preserve"> автофокусування.</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t>Режими зйомки:</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Звичайні фото, </w:t>
            </w:r>
            <w:proofErr w:type="spellStart"/>
            <w:r w:rsidRPr="00BA70B4">
              <w:rPr>
                <w:rFonts w:ascii="Times New Roman" w:hAnsi="Times New Roman" w:cs="Times New Roman"/>
                <w:sz w:val="24"/>
                <w:szCs w:val="24"/>
              </w:rPr>
              <w:t>налаштовна</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автоекспозиція</w:t>
            </w:r>
            <w:proofErr w:type="spellEnd"/>
            <w:r w:rsidRPr="00BA70B4">
              <w:rPr>
                <w:rFonts w:ascii="Times New Roman" w:hAnsi="Times New Roman" w:cs="Times New Roman"/>
                <w:sz w:val="24"/>
                <w:szCs w:val="24"/>
              </w:rPr>
              <w:t xml:space="preserve">, програмна </w:t>
            </w:r>
            <w:proofErr w:type="spellStart"/>
            <w:r w:rsidRPr="00BA70B4">
              <w:rPr>
                <w:rFonts w:ascii="Times New Roman" w:hAnsi="Times New Roman" w:cs="Times New Roman"/>
                <w:sz w:val="24"/>
                <w:szCs w:val="24"/>
              </w:rPr>
              <w:t>автоекспозиція</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автоекспозиція</w:t>
            </w:r>
            <w:proofErr w:type="spellEnd"/>
            <w:r w:rsidRPr="00BA70B4">
              <w:rPr>
                <w:rFonts w:ascii="Times New Roman" w:hAnsi="Times New Roman" w:cs="Times New Roman"/>
                <w:sz w:val="24"/>
                <w:szCs w:val="24"/>
              </w:rPr>
              <w:t xml:space="preserve"> із пріоритетом витримки, </w:t>
            </w:r>
            <w:proofErr w:type="spellStart"/>
            <w:r w:rsidRPr="00BA70B4">
              <w:rPr>
                <w:rFonts w:ascii="Times New Roman" w:hAnsi="Times New Roman" w:cs="Times New Roman"/>
                <w:sz w:val="24"/>
                <w:szCs w:val="24"/>
              </w:rPr>
              <w:t>автоекспозиція</w:t>
            </w:r>
            <w:proofErr w:type="spellEnd"/>
            <w:r w:rsidRPr="00BA70B4">
              <w:rPr>
                <w:rFonts w:ascii="Times New Roman" w:hAnsi="Times New Roman" w:cs="Times New Roman"/>
                <w:sz w:val="24"/>
                <w:szCs w:val="24"/>
              </w:rPr>
              <w:t xml:space="preserve"> із пріоритетом діафрагми, ручний режим, ручна витримка та повністю </w:t>
            </w:r>
            <w:proofErr w:type="spellStart"/>
            <w:r w:rsidRPr="00BA70B4">
              <w:rPr>
                <w:rFonts w:ascii="Times New Roman" w:hAnsi="Times New Roman" w:cs="Times New Roman"/>
                <w:sz w:val="24"/>
                <w:szCs w:val="24"/>
              </w:rPr>
              <w:t>налаштовний</w:t>
            </w:r>
            <w:proofErr w:type="spellEnd"/>
            <w:r w:rsidRPr="00BA70B4">
              <w:rPr>
                <w:rFonts w:ascii="Times New Roman" w:hAnsi="Times New Roman" w:cs="Times New Roman"/>
                <w:sz w:val="24"/>
                <w:szCs w:val="24"/>
              </w:rPr>
              <w:t xml:space="preserve"> (x3)</w:t>
            </w:r>
          </w:p>
          <w:p w:rsidR="008221C3" w:rsidRPr="00BA70B4" w:rsidRDefault="008221C3" w:rsidP="00BA70B4">
            <w:pPr>
              <w:pStyle w:val="af"/>
              <w:rPr>
                <w:rFonts w:ascii="Times New Roman" w:hAnsi="Times New Roman" w:cs="Times New Roman"/>
                <w:sz w:val="24"/>
                <w:szCs w:val="24"/>
              </w:rPr>
            </w:pPr>
            <w:proofErr w:type="spellStart"/>
            <w:r w:rsidRPr="00BA70B4">
              <w:rPr>
                <w:rFonts w:ascii="Times New Roman" w:hAnsi="Times New Roman" w:cs="Times New Roman"/>
                <w:sz w:val="24"/>
                <w:szCs w:val="24"/>
              </w:rPr>
              <w:t>Відеозйомка</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автоекспозиція</w:t>
            </w:r>
            <w:proofErr w:type="spellEnd"/>
            <w:r w:rsidRPr="00BA70B4">
              <w:rPr>
                <w:rFonts w:ascii="Times New Roman" w:hAnsi="Times New Roman" w:cs="Times New Roman"/>
                <w:sz w:val="24"/>
                <w:szCs w:val="24"/>
              </w:rPr>
              <w:t>, ручний режим,</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t>Формат зображення:</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lang w:val="en-US"/>
              </w:rPr>
              <w:t>J</w:t>
            </w:r>
            <w:r w:rsidRPr="00BA70B4">
              <w:rPr>
                <w:rFonts w:ascii="Times New Roman" w:hAnsi="Times New Roman" w:cs="Times New Roman"/>
                <w:sz w:val="24"/>
                <w:szCs w:val="24"/>
              </w:rPr>
              <w:t>PEG: 2 різновиди стиснення;</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RAW: RAW, C-RAW 14 біт (14-бітна з механічним затвором з електронним затвором за 1-ою шторкою, 12-бітна конверсія A/D з електронним затвором; оригінальний RAW-файл);</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HEIF: 10-бітний формат HEIF доступний під час знімання у режимі HDR з увімкненим параметром HDR PQ;</w:t>
            </w:r>
          </w:p>
          <w:p w:rsidR="008221C3" w:rsidRPr="00BA70B4" w:rsidRDefault="008221C3" w:rsidP="00BA70B4">
            <w:pPr>
              <w:pStyle w:val="af"/>
              <w:rPr>
                <w:rFonts w:ascii="Times New Roman" w:hAnsi="Times New Roman" w:cs="Times New Roman"/>
                <w:sz w:val="24"/>
                <w:szCs w:val="24"/>
                <w:lang w:val="en-US"/>
              </w:rPr>
            </w:pPr>
            <w:r w:rsidRPr="00BA70B4">
              <w:rPr>
                <w:rFonts w:ascii="Times New Roman" w:hAnsi="Times New Roman" w:cs="Times New Roman"/>
                <w:sz w:val="24"/>
                <w:szCs w:val="24"/>
              </w:rPr>
              <w:t xml:space="preserve">Сумісність з </w:t>
            </w:r>
            <w:proofErr w:type="spellStart"/>
            <w:r w:rsidRPr="00BA70B4">
              <w:rPr>
                <w:rFonts w:ascii="Times New Roman" w:hAnsi="Times New Roman" w:cs="Times New Roman"/>
                <w:sz w:val="24"/>
                <w:szCs w:val="24"/>
              </w:rPr>
              <w:t>Exif</w:t>
            </w:r>
            <w:proofErr w:type="spellEnd"/>
            <w:r w:rsidRPr="00BA70B4">
              <w:rPr>
                <w:rFonts w:ascii="Times New Roman" w:hAnsi="Times New Roman" w:cs="Times New Roman"/>
                <w:sz w:val="24"/>
                <w:szCs w:val="24"/>
              </w:rPr>
              <w:t xml:space="preserve"> 2.31 і </w:t>
            </w:r>
            <w:proofErr w:type="spellStart"/>
            <w:r w:rsidRPr="00BA70B4">
              <w:rPr>
                <w:rFonts w:ascii="Times New Roman" w:hAnsi="Times New Roman" w:cs="Times New Roman"/>
                <w:sz w:val="24"/>
                <w:szCs w:val="24"/>
              </w:rPr>
              <w:t>Design</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rule</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for</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Camera</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File</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system</w:t>
            </w:r>
            <w:proofErr w:type="spellEnd"/>
            <w:r w:rsidRPr="00BA70B4">
              <w:rPr>
                <w:rFonts w:ascii="Times New Roman" w:hAnsi="Times New Roman" w:cs="Times New Roman"/>
                <w:sz w:val="24"/>
                <w:szCs w:val="24"/>
              </w:rPr>
              <w:t xml:space="preserve"> 2.0</w:t>
            </w:r>
            <w:r w:rsidRPr="00BA70B4">
              <w:rPr>
                <w:rFonts w:ascii="Times New Roman" w:hAnsi="Times New Roman" w:cs="Times New Roman"/>
                <w:sz w:val="24"/>
                <w:szCs w:val="24"/>
                <w:lang w:val="en-US"/>
              </w:rPr>
              <w:t>;</w:t>
            </w:r>
          </w:p>
          <w:p w:rsidR="008221C3" w:rsidRPr="00BA70B4" w:rsidRDefault="008221C3" w:rsidP="00BA70B4">
            <w:pPr>
              <w:pStyle w:val="af"/>
              <w:rPr>
                <w:rFonts w:ascii="Times New Roman" w:hAnsi="Times New Roman" w:cs="Times New Roman"/>
                <w:sz w:val="24"/>
                <w:szCs w:val="24"/>
                <w:lang w:val="en-US"/>
              </w:rPr>
            </w:pPr>
            <w:r w:rsidRPr="00BA70B4">
              <w:rPr>
                <w:rFonts w:ascii="Times New Roman" w:hAnsi="Times New Roman" w:cs="Times New Roman"/>
                <w:sz w:val="24"/>
                <w:szCs w:val="24"/>
              </w:rPr>
              <w:t>Сумісність з цифровим форматом керування друкуванням [DPOF] версії 1.1</w:t>
            </w:r>
            <w:r w:rsidRPr="00BA70B4">
              <w:rPr>
                <w:rFonts w:ascii="Times New Roman" w:hAnsi="Times New Roman" w:cs="Times New Roman"/>
                <w:sz w:val="24"/>
                <w:szCs w:val="24"/>
                <w:lang w:val="en-US"/>
              </w:rPr>
              <w:t>;</w:t>
            </w:r>
          </w:p>
          <w:p w:rsidR="008221C3" w:rsidRPr="00BA70B4" w:rsidRDefault="008221C3" w:rsidP="00BA70B4">
            <w:pPr>
              <w:pStyle w:val="af"/>
              <w:rPr>
                <w:rFonts w:ascii="Times New Roman" w:hAnsi="Times New Roman" w:cs="Times New Roman"/>
                <w:sz w:val="24"/>
                <w:szCs w:val="24"/>
                <w:lang w:val="ru-RU"/>
              </w:rPr>
            </w:pPr>
            <w:r w:rsidRPr="00BA70B4">
              <w:rPr>
                <w:rFonts w:ascii="Times New Roman" w:hAnsi="Times New Roman" w:cs="Times New Roman"/>
                <w:sz w:val="24"/>
                <w:szCs w:val="24"/>
              </w:rPr>
              <w:t>Одночасне записування у форматах RAW і JPEG</w:t>
            </w:r>
            <w:r w:rsidRPr="00BA70B4">
              <w:rPr>
                <w:rFonts w:ascii="Times New Roman" w:hAnsi="Times New Roman" w:cs="Times New Roman"/>
                <w:sz w:val="24"/>
                <w:szCs w:val="24"/>
                <w:lang w:val="ru-RU"/>
              </w:rPr>
              <w:t>;</w:t>
            </w:r>
          </w:p>
          <w:p w:rsidR="008221C3" w:rsidRPr="00BA70B4" w:rsidRDefault="008221C3" w:rsidP="00BA70B4">
            <w:pPr>
              <w:pStyle w:val="af"/>
              <w:rPr>
                <w:rFonts w:ascii="Times New Roman" w:hAnsi="Times New Roman" w:cs="Times New Roman"/>
                <w:sz w:val="24"/>
                <w:szCs w:val="24"/>
                <w:lang w:val="ru-RU"/>
              </w:rPr>
            </w:pPr>
            <w:r w:rsidRPr="00BA70B4">
              <w:rPr>
                <w:rFonts w:ascii="Times New Roman" w:hAnsi="Times New Roman" w:cs="Times New Roman"/>
                <w:sz w:val="24"/>
                <w:szCs w:val="24"/>
                <w:lang w:val="ru-RU"/>
              </w:rPr>
              <w:t xml:space="preserve">Максимальный </w:t>
            </w:r>
            <w:proofErr w:type="spellStart"/>
            <w:r w:rsidRPr="00BA70B4">
              <w:rPr>
                <w:rFonts w:ascii="Times New Roman" w:hAnsi="Times New Roman" w:cs="Times New Roman"/>
                <w:sz w:val="24"/>
                <w:szCs w:val="24"/>
                <w:lang w:val="ru-RU"/>
              </w:rPr>
              <w:t>розм</w:t>
            </w:r>
            <w:proofErr w:type="spellEnd"/>
            <w:r w:rsidRPr="00BA70B4">
              <w:rPr>
                <w:rFonts w:ascii="Times New Roman" w:hAnsi="Times New Roman" w:cs="Times New Roman"/>
                <w:sz w:val="24"/>
                <w:szCs w:val="24"/>
              </w:rPr>
              <w:t>і</w:t>
            </w:r>
            <w:proofErr w:type="gramStart"/>
            <w:r w:rsidRPr="00BA70B4">
              <w:rPr>
                <w:rFonts w:ascii="Times New Roman" w:hAnsi="Times New Roman" w:cs="Times New Roman"/>
                <w:sz w:val="24"/>
                <w:szCs w:val="24"/>
                <w:lang w:val="ru-RU"/>
              </w:rPr>
              <w:t>р</w:t>
            </w:r>
            <w:proofErr w:type="gramEnd"/>
            <w:r w:rsidRPr="00BA70B4">
              <w:rPr>
                <w:rFonts w:ascii="Times New Roman" w:hAnsi="Times New Roman" w:cs="Times New Roman"/>
                <w:sz w:val="24"/>
                <w:szCs w:val="24"/>
                <w:lang w:val="ru-RU"/>
              </w:rPr>
              <w:t xml:space="preserve"> кадра – не </w:t>
            </w:r>
            <w:proofErr w:type="spellStart"/>
            <w:r w:rsidRPr="00BA70B4">
              <w:rPr>
                <w:rFonts w:ascii="Times New Roman" w:hAnsi="Times New Roman" w:cs="Times New Roman"/>
                <w:sz w:val="24"/>
                <w:szCs w:val="24"/>
                <w:lang w:val="ru-RU"/>
              </w:rPr>
              <w:t>менше</w:t>
            </w:r>
            <w:proofErr w:type="spellEnd"/>
            <w:r w:rsidRPr="00BA70B4">
              <w:rPr>
                <w:rFonts w:ascii="Times New Roman" w:hAnsi="Times New Roman" w:cs="Times New Roman"/>
                <w:sz w:val="24"/>
                <w:szCs w:val="24"/>
                <w:lang w:val="ru-RU"/>
              </w:rPr>
              <w:t xml:space="preserve"> 5472 x 3648</w:t>
            </w:r>
          </w:p>
          <w:p w:rsidR="008221C3" w:rsidRPr="00BA70B4" w:rsidRDefault="008221C3" w:rsidP="00BA70B4">
            <w:pPr>
              <w:pStyle w:val="af"/>
              <w:rPr>
                <w:rFonts w:ascii="Times New Roman" w:hAnsi="Times New Roman" w:cs="Times New Roman"/>
                <w:sz w:val="24"/>
                <w:szCs w:val="24"/>
              </w:rPr>
            </w:pPr>
            <w:proofErr w:type="spellStart"/>
            <w:r w:rsidRPr="00BA70B4">
              <w:rPr>
                <w:rFonts w:ascii="Times New Roman" w:hAnsi="Times New Roman" w:cs="Times New Roman"/>
                <w:sz w:val="24"/>
                <w:szCs w:val="24"/>
                <w:lang w:val="ru-RU"/>
              </w:rPr>
              <w:t>Відео</w:t>
            </w:r>
            <w:proofErr w:type="spellEnd"/>
            <w:r w:rsidRPr="00BA70B4">
              <w:rPr>
                <w:rFonts w:ascii="Times New Roman" w:hAnsi="Times New Roman" w:cs="Times New Roman"/>
                <w:sz w:val="24"/>
                <w:szCs w:val="24"/>
                <w:lang w:val="en-US"/>
              </w:rPr>
              <w:t xml:space="preserve"> MP4: 4K UHD, Full HD (16:9)</w:t>
            </w:r>
            <w:r w:rsidRPr="00BA70B4">
              <w:rPr>
                <w:rFonts w:ascii="Times New Roman" w:hAnsi="Times New Roman" w:cs="Times New Roman"/>
                <w:sz w:val="24"/>
                <w:szCs w:val="24"/>
              </w:rPr>
              <w:t>;</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Розмір відео: - 4K UHD (16:9) 3840 x 2160 (59,94, 29,97, 25, 23,98 кадр/с),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Уповільнена зйомка 4K UHD (16:9) 3840 x 2160 (29,97, 25 кадр/с), </w:t>
            </w:r>
          </w:p>
          <w:p w:rsidR="008221C3" w:rsidRPr="00BA70B4" w:rsidRDefault="008221C3" w:rsidP="00BA70B4">
            <w:pPr>
              <w:pStyle w:val="af"/>
              <w:rPr>
                <w:rFonts w:ascii="Times New Roman" w:hAnsi="Times New Roman" w:cs="Times New Roman"/>
                <w:sz w:val="24"/>
                <w:szCs w:val="24"/>
              </w:rPr>
            </w:pPr>
            <w:proofErr w:type="spellStart"/>
            <w:r w:rsidRPr="00BA70B4">
              <w:rPr>
                <w:rFonts w:ascii="Times New Roman" w:hAnsi="Times New Roman" w:cs="Times New Roman"/>
                <w:sz w:val="24"/>
                <w:szCs w:val="24"/>
              </w:rPr>
              <w:t>Full</w:t>
            </w:r>
            <w:proofErr w:type="spellEnd"/>
            <w:r w:rsidRPr="00BA70B4">
              <w:rPr>
                <w:rFonts w:ascii="Times New Roman" w:hAnsi="Times New Roman" w:cs="Times New Roman"/>
                <w:sz w:val="24"/>
                <w:szCs w:val="24"/>
              </w:rPr>
              <w:t xml:space="preserve"> HD (16:9) 1920 x 1080 (119,88, 100, 59,94, 50, 29,97, 25, 23,98 кадр/с),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Уповільнена зйомка </w:t>
            </w:r>
            <w:proofErr w:type="spellStart"/>
            <w:r w:rsidRPr="00BA70B4">
              <w:rPr>
                <w:rFonts w:ascii="Times New Roman" w:hAnsi="Times New Roman" w:cs="Times New Roman"/>
                <w:sz w:val="24"/>
                <w:szCs w:val="24"/>
              </w:rPr>
              <w:t>Full</w:t>
            </w:r>
            <w:proofErr w:type="spellEnd"/>
            <w:r w:rsidRPr="00BA70B4">
              <w:rPr>
                <w:rFonts w:ascii="Times New Roman" w:hAnsi="Times New Roman" w:cs="Times New Roman"/>
                <w:sz w:val="24"/>
                <w:szCs w:val="24"/>
              </w:rPr>
              <w:t xml:space="preserve"> HD (16:9) 1920 x 1080 (29,97, 25 кадр/с)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Максимальна тривалість відео – не менше 29 хв 59 с;</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sz w:val="24"/>
                <w:szCs w:val="24"/>
              </w:rPr>
              <w:t xml:space="preserve">Мікрофон: Вбудований </w:t>
            </w:r>
            <w:proofErr w:type="spellStart"/>
            <w:r w:rsidRPr="00BA70B4">
              <w:rPr>
                <w:rFonts w:ascii="Times New Roman" w:hAnsi="Times New Roman" w:cs="Times New Roman"/>
                <w:sz w:val="24"/>
                <w:szCs w:val="24"/>
              </w:rPr>
              <w:t>стереомікрофон</w:t>
            </w:r>
            <w:proofErr w:type="spellEnd"/>
            <w:r w:rsidRPr="00BA70B4">
              <w:rPr>
                <w:rFonts w:ascii="Times New Roman" w:hAnsi="Times New Roman" w:cs="Times New Roman"/>
                <w:sz w:val="24"/>
                <w:szCs w:val="24"/>
              </w:rPr>
              <w:t xml:space="preserve"> (48 </w:t>
            </w:r>
            <w:proofErr w:type="spellStart"/>
            <w:r w:rsidRPr="00BA70B4">
              <w:rPr>
                <w:rFonts w:ascii="Times New Roman" w:hAnsi="Times New Roman" w:cs="Times New Roman"/>
                <w:sz w:val="24"/>
                <w:szCs w:val="24"/>
              </w:rPr>
              <w:t>кГц</w:t>
            </w:r>
            <w:proofErr w:type="spellEnd"/>
            <w:r w:rsidRPr="00BA70B4">
              <w:rPr>
                <w:rFonts w:ascii="Times New Roman" w:hAnsi="Times New Roman" w:cs="Times New Roman"/>
                <w:sz w:val="24"/>
                <w:szCs w:val="24"/>
              </w:rPr>
              <w:t>, 16-біт x 2 канали);</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lastRenderedPageBreak/>
              <w:t>Затвор:</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Тип: фокальний затвор з електронним керуванням і функція електронного затвора на сенсорі;</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Діапазон витримки: 30-1/8000 </w:t>
            </w:r>
            <w:proofErr w:type="spellStart"/>
            <w:r w:rsidRPr="00BA70B4">
              <w:rPr>
                <w:rFonts w:ascii="Times New Roman" w:hAnsi="Times New Roman" w:cs="Times New Roman"/>
                <w:sz w:val="24"/>
                <w:szCs w:val="24"/>
              </w:rPr>
              <w:t>сек</w:t>
            </w:r>
            <w:proofErr w:type="spellEnd"/>
            <w:r w:rsidRPr="00BA70B4">
              <w:rPr>
                <w:rFonts w:ascii="Times New Roman" w:hAnsi="Times New Roman" w:cs="Times New Roman"/>
                <w:sz w:val="24"/>
                <w:szCs w:val="24"/>
              </w:rPr>
              <w:t xml:space="preserve"> (з кроком 1/2 або 1/3 ступеня), ручна витримка (повний діапазон витримки - режим BULB; Доступний діапазон залежить від режиму зйомки).</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Спуск затвора: електромагнітний спуск м'яким дотиком.</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t>РК-монітор:</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Діагональ – не менше 3.0", роздільна здатність 1.62 млн точок;</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sz w:val="24"/>
                <w:szCs w:val="24"/>
              </w:rPr>
              <w:t>Тип – сенсорний;</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Кут огляду (за горизонталлю/вертикаллю): не менше 170° за вертикаллю та за горизонталлю;</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Покриття: стійке до плям;</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t>Вбудований спалах:</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Режими: автоматичний режим E-TTL II, ручне вимірювання</w:t>
            </w:r>
          </w:p>
          <w:p w:rsidR="008221C3" w:rsidRPr="00BA70B4" w:rsidRDefault="008221C3" w:rsidP="00BA70B4">
            <w:pPr>
              <w:pStyle w:val="af"/>
              <w:rPr>
                <w:rFonts w:ascii="Times New Roman" w:hAnsi="Times New Roman" w:cs="Times New Roman"/>
                <w:b/>
                <w:i/>
                <w:sz w:val="24"/>
                <w:szCs w:val="24"/>
              </w:rPr>
            </w:pPr>
            <w:proofErr w:type="spellStart"/>
            <w:r w:rsidRPr="00BA70B4">
              <w:rPr>
                <w:rFonts w:ascii="Times New Roman" w:hAnsi="Times New Roman" w:cs="Times New Roman"/>
                <w:b/>
                <w:i/>
                <w:sz w:val="24"/>
                <w:szCs w:val="24"/>
              </w:rPr>
              <w:t>Слоти</w:t>
            </w:r>
            <w:proofErr w:type="spellEnd"/>
            <w:r w:rsidRPr="00BA70B4">
              <w:rPr>
                <w:rFonts w:ascii="Times New Roman" w:hAnsi="Times New Roman" w:cs="Times New Roman"/>
                <w:b/>
                <w:i/>
                <w:sz w:val="24"/>
                <w:szCs w:val="24"/>
              </w:rPr>
              <w:t xml:space="preserve"> карт пам’яті:</w:t>
            </w:r>
          </w:p>
          <w:p w:rsidR="008221C3" w:rsidRPr="00BA70B4" w:rsidRDefault="008221C3" w:rsidP="00BA70B4">
            <w:pPr>
              <w:pStyle w:val="af"/>
              <w:rPr>
                <w:rFonts w:ascii="Times New Roman" w:hAnsi="Times New Roman" w:cs="Times New Roman"/>
                <w:sz w:val="24"/>
                <w:szCs w:val="24"/>
              </w:rPr>
            </w:pPr>
            <w:proofErr w:type="spellStart"/>
            <w:r w:rsidRPr="00BA70B4">
              <w:rPr>
                <w:rFonts w:ascii="Times New Roman" w:hAnsi="Times New Roman" w:cs="Times New Roman"/>
                <w:sz w:val="24"/>
                <w:szCs w:val="24"/>
              </w:rPr>
              <w:t>Слот</w:t>
            </w:r>
            <w:proofErr w:type="spellEnd"/>
            <w:r w:rsidRPr="00BA70B4">
              <w:rPr>
                <w:rFonts w:ascii="Times New Roman" w:hAnsi="Times New Roman" w:cs="Times New Roman"/>
                <w:sz w:val="24"/>
                <w:szCs w:val="24"/>
              </w:rPr>
              <w:t xml:space="preserve"> 1: SD/SDHC/SDXC (UHS-II)</w:t>
            </w:r>
          </w:p>
          <w:p w:rsidR="008221C3" w:rsidRPr="00BA70B4" w:rsidRDefault="008221C3" w:rsidP="00BA70B4">
            <w:pPr>
              <w:pStyle w:val="af"/>
              <w:rPr>
                <w:rFonts w:ascii="Times New Roman" w:hAnsi="Times New Roman" w:cs="Times New Roman"/>
                <w:sz w:val="24"/>
                <w:szCs w:val="24"/>
              </w:rPr>
            </w:pPr>
            <w:proofErr w:type="spellStart"/>
            <w:r w:rsidRPr="00BA70B4">
              <w:rPr>
                <w:rFonts w:ascii="Times New Roman" w:hAnsi="Times New Roman" w:cs="Times New Roman"/>
                <w:sz w:val="24"/>
                <w:szCs w:val="24"/>
              </w:rPr>
              <w:t>Слот</w:t>
            </w:r>
            <w:proofErr w:type="spellEnd"/>
            <w:r w:rsidRPr="00BA70B4">
              <w:rPr>
                <w:rFonts w:ascii="Times New Roman" w:hAnsi="Times New Roman" w:cs="Times New Roman"/>
                <w:sz w:val="24"/>
                <w:szCs w:val="24"/>
              </w:rPr>
              <w:t xml:space="preserve"> 2: SD/SDHC/SDXC (UHS-II)</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b/>
                <w:i/>
                <w:sz w:val="24"/>
                <w:szCs w:val="24"/>
              </w:rPr>
              <w:t>Джерело живлення</w:t>
            </w:r>
            <w:r w:rsidRPr="00BA70B4">
              <w:rPr>
                <w:rFonts w:ascii="Times New Roman" w:hAnsi="Times New Roman" w:cs="Times New Roman"/>
                <w:sz w:val="24"/>
                <w:szCs w:val="24"/>
              </w:rPr>
              <w:t xml:space="preserve"> - </w:t>
            </w:r>
            <w:proofErr w:type="spellStart"/>
            <w:r w:rsidRPr="00BA70B4">
              <w:rPr>
                <w:rFonts w:ascii="Times New Roman" w:hAnsi="Times New Roman" w:cs="Times New Roman"/>
                <w:sz w:val="24"/>
                <w:szCs w:val="24"/>
              </w:rPr>
              <w:t>Перезаряджуваний</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літієво</w:t>
            </w:r>
            <w:proofErr w:type="spellEnd"/>
            <w:r w:rsidRPr="00BA70B4">
              <w:rPr>
                <w:rFonts w:ascii="Times New Roman" w:hAnsi="Times New Roman" w:cs="Times New Roman"/>
                <w:sz w:val="24"/>
                <w:szCs w:val="24"/>
              </w:rPr>
              <w:t>-іонний акумулятор;</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t>Інтерфейс:</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3.5 </w:t>
            </w:r>
            <w:proofErr w:type="spellStart"/>
            <w:r w:rsidRPr="00BA70B4">
              <w:rPr>
                <w:rFonts w:ascii="Times New Roman" w:hAnsi="Times New Roman" w:cs="Times New Roman"/>
                <w:sz w:val="24"/>
                <w:szCs w:val="24"/>
              </w:rPr>
              <w:t>mini-jack</w:t>
            </w:r>
            <w:proofErr w:type="spellEnd"/>
          </w:p>
          <w:p w:rsidR="008221C3" w:rsidRPr="00BA70B4" w:rsidRDefault="008221C3" w:rsidP="00BA70B4">
            <w:pPr>
              <w:pStyle w:val="af"/>
              <w:rPr>
                <w:rFonts w:ascii="Times New Roman" w:hAnsi="Times New Roman" w:cs="Times New Roman"/>
                <w:sz w:val="24"/>
                <w:szCs w:val="24"/>
              </w:rPr>
            </w:pPr>
            <w:proofErr w:type="spellStart"/>
            <w:r w:rsidRPr="00BA70B4">
              <w:rPr>
                <w:rFonts w:ascii="Times New Roman" w:hAnsi="Times New Roman" w:cs="Times New Roman"/>
                <w:sz w:val="24"/>
                <w:szCs w:val="24"/>
              </w:rPr>
              <w:t>Bluetooth</w:t>
            </w:r>
            <w:proofErr w:type="spellEnd"/>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USB </w:t>
            </w:r>
            <w:proofErr w:type="spellStart"/>
            <w:r w:rsidRPr="00BA70B4">
              <w:rPr>
                <w:rFonts w:ascii="Times New Roman" w:hAnsi="Times New Roman" w:cs="Times New Roman"/>
                <w:sz w:val="24"/>
                <w:szCs w:val="24"/>
              </w:rPr>
              <w:t>Type</w:t>
            </w:r>
            <w:proofErr w:type="spellEnd"/>
            <w:r w:rsidRPr="00BA70B4">
              <w:rPr>
                <w:rFonts w:ascii="Times New Roman" w:hAnsi="Times New Roman" w:cs="Times New Roman"/>
                <w:sz w:val="24"/>
                <w:szCs w:val="24"/>
              </w:rPr>
              <w:t>-C</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WI-</w:t>
            </w:r>
            <w:proofErr w:type="spellStart"/>
            <w:r w:rsidRPr="00BA70B4">
              <w:rPr>
                <w:rFonts w:ascii="Times New Roman" w:hAnsi="Times New Roman" w:cs="Times New Roman"/>
                <w:sz w:val="24"/>
                <w:szCs w:val="24"/>
              </w:rPr>
              <w:t>Fi</w:t>
            </w:r>
            <w:proofErr w:type="spellEnd"/>
          </w:p>
          <w:p w:rsidR="008221C3" w:rsidRPr="00BA70B4" w:rsidRDefault="008221C3" w:rsidP="00BA70B4">
            <w:pPr>
              <w:pStyle w:val="af"/>
              <w:rPr>
                <w:rFonts w:ascii="Times New Roman" w:hAnsi="Times New Roman" w:cs="Times New Roman"/>
                <w:sz w:val="24"/>
                <w:szCs w:val="24"/>
              </w:rPr>
            </w:pPr>
            <w:proofErr w:type="spellStart"/>
            <w:r w:rsidRPr="00BA70B4">
              <w:rPr>
                <w:rFonts w:ascii="Times New Roman" w:hAnsi="Times New Roman" w:cs="Times New Roman"/>
                <w:sz w:val="24"/>
                <w:szCs w:val="24"/>
              </w:rPr>
              <w:t>micro</w:t>
            </w:r>
            <w:proofErr w:type="spellEnd"/>
            <w:r w:rsidRPr="00BA70B4">
              <w:rPr>
                <w:rFonts w:ascii="Times New Roman" w:hAnsi="Times New Roman" w:cs="Times New Roman"/>
                <w:sz w:val="24"/>
                <w:szCs w:val="24"/>
              </w:rPr>
              <w:t>-HDMI (</w:t>
            </w:r>
            <w:r w:rsidRPr="00BA70B4">
              <w:rPr>
                <w:rFonts w:ascii="Times New Roman" w:hAnsi="Times New Roman" w:cs="Times New Roman"/>
                <w:sz w:val="24"/>
                <w:szCs w:val="24"/>
                <w:lang w:val="en-US"/>
              </w:rPr>
              <w:t>D)</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Вага: не більше 680 гр. (з картою пам'яті й акумулятором);</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Гарантія: не менше 24 місяці;</w:t>
            </w:r>
          </w:p>
          <w:p w:rsidR="008221C3" w:rsidRPr="00BA70B4" w:rsidRDefault="008221C3" w:rsidP="00BA70B4">
            <w:pPr>
              <w:pStyle w:val="af"/>
              <w:rPr>
                <w:rFonts w:ascii="Times New Roman" w:hAnsi="Times New Roman" w:cs="Times New Roman"/>
                <w:b/>
                <w:i/>
                <w:sz w:val="24"/>
                <w:szCs w:val="24"/>
              </w:rPr>
            </w:pPr>
            <w:r w:rsidRPr="00BA70B4">
              <w:rPr>
                <w:rFonts w:ascii="Times New Roman" w:hAnsi="Times New Roman" w:cs="Times New Roman"/>
                <w:b/>
                <w:i/>
                <w:sz w:val="24"/>
                <w:szCs w:val="24"/>
              </w:rPr>
              <w:t>Комплект постачання:</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Фотоапарат</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Кришка корпусу камери</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Ремінь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Зарядний пристрій</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Літій-іонний акумулятор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Мережевий кабель</w:t>
            </w:r>
          </w:p>
          <w:p w:rsidR="008221C3" w:rsidRPr="002773D2" w:rsidRDefault="008221C3" w:rsidP="00BA70B4">
            <w:pPr>
              <w:pStyle w:val="af"/>
            </w:pPr>
            <w:r w:rsidRPr="00BA70B4">
              <w:rPr>
                <w:rFonts w:ascii="Times New Roman" w:hAnsi="Times New Roman" w:cs="Times New Roman"/>
                <w:sz w:val="24"/>
                <w:szCs w:val="24"/>
              </w:rPr>
              <w:t>Посібник користувача</w:t>
            </w:r>
          </w:p>
        </w:tc>
      </w:tr>
      <w:tr w:rsidR="008221C3" w:rsidRPr="0051544C" w:rsidTr="00414414">
        <w:tc>
          <w:tcPr>
            <w:tcW w:w="268" w:type="pct"/>
          </w:tcPr>
          <w:p w:rsidR="008221C3" w:rsidRPr="009678BF" w:rsidRDefault="008221C3" w:rsidP="00414414">
            <w:pPr>
              <w:spacing w:after="160" w:line="259" w:lineRule="auto"/>
              <w:rPr>
                <w:rFonts w:ascii="Times New Roman" w:hAnsi="Times New Roman"/>
                <w:b/>
              </w:rPr>
            </w:pPr>
            <w:r w:rsidRPr="009678BF">
              <w:rPr>
                <w:rFonts w:ascii="Times New Roman" w:hAnsi="Times New Roman"/>
                <w:b/>
              </w:rPr>
              <w:lastRenderedPageBreak/>
              <w:t>2.</w:t>
            </w:r>
          </w:p>
        </w:tc>
        <w:tc>
          <w:tcPr>
            <w:tcW w:w="1746" w:type="pct"/>
          </w:tcPr>
          <w:p w:rsidR="008221C3" w:rsidRPr="00984865" w:rsidRDefault="008221C3" w:rsidP="00414414">
            <w:pPr>
              <w:spacing w:after="160" w:line="259" w:lineRule="auto"/>
              <w:rPr>
                <w:rFonts w:ascii="Times New Roman" w:hAnsi="Times New Roman"/>
                <w:bCs/>
              </w:rPr>
            </w:pPr>
            <w:r w:rsidRPr="00F737E6">
              <w:rPr>
                <w:rFonts w:ascii="Times New Roman" w:eastAsia="Times New Roman" w:hAnsi="Times New Roman"/>
                <w:sz w:val="24"/>
                <w:szCs w:val="24"/>
                <w:lang w:eastAsia="ru-RU"/>
              </w:rPr>
              <w:t>Об’єктив</w:t>
            </w:r>
            <w:r w:rsidRPr="00F737E6">
              <w:rPr>
                <w:rFonts w:ascii="Times New Roman" w:eastAsia="Times New Roman" w:hAnsi="Times New Roman"/>
                <w:b/>
                <w:sz w:val="24"/>
                <w:szCs w:val="24"/>
                <w:lang w:eastAsia="ru-RU"/>
              </w:rPr>
              <w:t xml:space="preserve"> </w:t>
            </w:r>
            <w:proofErr w:type="spellStart"/>
            <w:r w:rsidRPr="0067296A">
              <w:rPr>
                <w:rFonts w:ascii="Times New Roman" w:eastAsia="Times New Roman" w:hAnsi="Times New Roman"/>
                <w:sz w:val="24"/>
                <w:szCs w:val="24"/>
                <w:lang w:eastAsia="ru-RU"/>
              </w:rPr>
              <w:t>Canon</w:t>
            </w:r>
            <w:proofErr w:type="spellEnd"/>
            <w:r w:rsidRPr="0067296A">
              <w:rPr>
                <w:rFonts w:ascii="Times New Roman" w:eastAsia="Times New Roman" w:hAnsi="Times New Roman"/>
                <w:sz w:val="24"/>
                <w:szCs w:val="24"/>
                <w:lang w:eastAsia="ru-RU"/>
              </w:rPr>
              <w:t xml:space="preserve"> RF 24-105mm f/4L IS USM</w:t>
            </w:r>
            <w:r>
              <w:rPr>
                <w:rFonts w:ascii="Times New Roman" w:eastAsia="Times New Roman" w:hAnsi="Times New Roman"/>
                <w:b/>
                <w:sz w:val="24"/>
                <w:szCs w:val="24"/>
                <w:lang w:eastAsia="ru-RU"/>
              </w:rPr>
              <w:t xml:space="preserve"> </w:t>
            </w:r>
            <w:r w:rsidRPr="0067296A">
              <w:rPr>
                <w:rFonts w:ascii="Times New Roman" w:eastAsia="Times New Roman" w:hAnsi="Times New Roman"/>
                <w:sz w:val="24"/>
                <w:szCs w:val="24"/>
                <w:lang w:eastAsia="ru-RU"/>
              </w:rPr>
              <w:t>(або еквівалент)</w:t>
            </w:r>
          </w:p>
        </w:tc>
        <w:tc>
          <w:tcPr>
            <w:tcW w:w="2986" w:type="pct"/>
          </w:tcPr>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Тип: Універсальний</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Конструкція: 18 </w:t>
            </w:r>
            <w:proofErr w:type="spellStart"/>
            <w:r w:rsidRPr="00BA70B4">
              <w:rPr>
                <w:rFonts w:ascii="Times New Roman" w:hAnsi="Times New Roman" w:cs="Times New Roman"/>
                <w:sz w:val="24"/>
                <w:szCs w:val="24"/>
              </w:rPr>
              <w:t>линз</w:t>
            </w:r>
            <w:proofErr w:type="spellEnd"/>
            <w:r w:rsidRPr="00BA70B4">
              <w:rPr>
                <w:rFonts w:ascii="Times New Roman" w:hAnsi="Times New Roman" w:cs="Times New Roman"/>
                <w:sz w:val="24"/>
                <w:szCs w:val="24"/>
              </w:rPr>
              <w:t xml:space="preserve"> / 14 </w:t>
            </w:r>
            <w:proofErr w:type="spellStart"/>
            <w:r w:rsidRPr="00BA70B4">
              <w:rPr>
                <w:rFonts w:ascii="Times New Roman" w:hAnsi="Times New Roman" w:cs="Times New Roman"/>
                <w:sz w:val="24"/>
                <w:szCs w:val="24"/>
              </w:rPr>
              <w:t>групп</w:t>
            </w:r>
            <w:proofErr w:type="spellEnd"/>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Тип кріплення: </w:t>
            </w:r>
            <w:proofErr w:type="spellStart"/>
            <w:r w:rsidRPr="00BA70B4">
              <w:rPr>
                <w:rFonts w:ascii="Times New Roman" w:hAnsi="Times New Roman" w:cs="Times New Roman"/>
                <w:sz w:val="24"/>
                <w:szCs w:val="24"/>
              </w:rPr>
              <w:t>Canon</w:t>
            </w:r>
            <w:proofErr w:type="spellEnd"/>
            <w:r w:rsidRPr="00BA70B4">
              <w:rPr>
                <w:rFonts w:ascii="Times New Roman" w:hAnsi="Times New Roman" w:cs="Times New Roman"/>
                <w:sz w:val="24"/>
                <w:szCs w:val="24"/>
              </w:rPr>
              <w:t xml:space="preserve"> RF</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Фокусна відстань:</w:t>
            </w:r>
            <w:r w:rsidRPr="00BA70B4">
              <w:rPr>
                <w:rFonts w:ascii="Times New Roman" w:hAnsi="Times New Roman" w:cs="Times New Roman"/>
                <w:sz w:val="24"/>
                <w:szCs w:val="24"/>
                <w:lang w:val="ru-RU"/>
              </w:rPr>
              <w:t xml:space="preserve"> </w:t>
            </w:r>
            <w:r w:rsidRPr="00BA70B4">
              <w:rPr>
                <w:rFonts w:ascii="Times New Roman" w:hAnsi="Times New Roman" w:cs="Times New Roman"/>
                <w:sz w:val="24"/>
                <w:szCs w:val="24"/>
              </w:rPr>
              <w:t>24-105 мм</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Максимальне значення діафрагми:</w:t>
            </w:r>
            <w:r w:rsidRPr="00BA70B4">
              <w:rPr>
                <w:rFonts w:ascii="Times New Roman" w:hAnsi="Times New Roman" w:cs="Times New Roman"/>
                <w:sz w:val="24"/>
                <w:szCs w:val="24"/>
                <w:lang w:val="ru-RU"/>
              </w:rPr>
              <w:t xml:space="preserve"> </w:t>
            </w:r>
            <w:r w:rsidRPr="00BA70B4">
              <w:rPr>
                <w:rFonts w:ascii="Times New Roman" w:hAnsi="Times New Roman" w:cs="Times New Roman"/>
                <w:sz w:val="24"/>
                <w:szCs w:val="24"/>
              </w:rPr>
              <w:t>f/4</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Кількість пелюсток діафрагми:</w:t>
            </w:r>
            <w:r w:rsidRPr="00BA70B4">
              <w:rPr>
                <w:rFonts w:ascii="Times New Roman" w:hAnsi="Times New Roman" w:cs="Times New Roman"/>
                <w:sz w:val="24"/>
                <w:szCs w:val="24"/>
                <w:lang w:val="ru-RU"/>
              </w:rPr>
              <w:t xml:space="preserve"> </w:t>
            </w:r>
            <w:r w:rsidRPr="00BA70B4">
              <w:rPr>
                <w:rFonts w:ascii="Times New Roman" w:hAnsi="Times New Roman" w:cs="Times New Roman"/>
                <w:sz w:val="24"/>
                <w:szCs w:val="24"/>
              </w:rPr>
              <w:t>9</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Фокусування:</w:t>
            </w:r>
            <w:r w:rsidRPr="00BA70B4">
              <w:rPr>
                <w:rFonts w:ascii="Times New Roman" w:hAnsi="Times New Roman" w:cs="Times New Roman"/>
                <w:sz w:val="24"/>
                <w:szCs w:val="24"/>
                <w:lang w:val="ru-RU"/>
              </w:rPr>
              <w:t xml:space="preserve"> </w:t>
            </w:r>
            <w:proofErr w:type="spellStart"/>
            <w:r w:rsidRPr="00BA70B4">
              <w:rPr>
                <w:rFonts w:ascii="Times New Roman" w:hAnsi="Times New Roman" w:cs="Times New Roman"/>
                <w:sz w:val="24"/>
                <w:szCs w:val="24"/>
              </w:rPr>
              <w:t>Автоматическая</w:t>
            </w:r>
            <w:proofErr w:type="spellEnd"/>
            <w:r w:rsidRPr="00BA70B4">
              <w:rPr>
                <w:rFonts w:ascii="Times New Roman" w:hAnsi="Times New Roman" w:cs="Times New Roman"/>
                <w:sz w:val="24"/>
                <w:szCs w:val="24"/>
                <w:lang w:val="ru-RU"/>
              </w:rPr>
              <w:t>/</w:t>
            </w:r>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Ручная</w:t>
            </w:r>
            <w:proofErr w:type="spellEnd"/>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Привід </w:t>
            </w:r>
            <w:proofErr w:type="spellStart"/>
            <w:r w:rsidRPr="00BA70B4">
              <w:rPr>
                <w:rFonts w:ascii="Times New Roman" w:hAnsi="Times New Roman" w:cs="Times New Roman"/>
                <w:sz w:val="24"/>
                <w:szCs w:val="24"/>
              </w:rPr>
              <w:t>автофокусу</w:t>
            </w:r>
            <w:proofErr w:type="spellEnd"/>
            <w:r w:rsidRPr="00BA70B4">
              <w:rPr>
                <w:rFonts w:ascii="Times New Roman" w:hAnsi="Times New Roman" w:cs="Times New Roman"/>
                <w:sz w:val="24"/>
                <w:szCs w:val="24"/>
              </w:rPr>
              <w:t>:</w:t>
            </w:r>
            <w:r w:rsidRPr="00BA70B4">
              <w:rPr>
                <w:rFonts w:ascii="Times New Roman" w:hAnsi="Times New Roman" w:cs="Times New Roman"/>
                <w:sz w:val="24"/>
                <w:szCs w:val="24"/>
                <w:lang w:val="ru-RU"/>
              </w:rPr>
              <w:t xml:space="preserve"> </w:t>
            </w:r>
            <w:r w:rsidRPr="00BA70B4">
              <w:rPr>
                <w:rFonts w:ascii="Times New Roman" w:hAnsi="Times New Roman" w:cs="Times New Roman"/>
                <w:sz w:val="24"/>
                <w:szCs w:val="24"/>
              </w:rPr>
              <w:t>USM</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Ближня межа фокусування:</w:t>
            </w:r>
            <w:r w:rsidRPr="00BA70B4">
              <w:rPr>
                <w:rFonts w:ascii="Times New Roman" w:hAnsi="Times New Roman" w:cs="Times New Roman"/>
                <w:sz w:val="24"/>
                <w:szCs w:val="24"/>
                <w:lang w:val="ru-RU"/>
              </w:rPr>
              <w:t xml:space="preserve"> </w:t>
            </w:r>
            <w:r w:rsidRPr="00BA70B4">
              <w:rPr>
                <w:rFonts w:ascii="Times New Roman" w:hAnsi="Times New Roman" w:cs="Times New Roman"/>
                <w:sz w:val="24"/>
                <w:szCs w:val="24"/>
              </w:rPr>
              <w:t>0,45 м</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Максимальний масштаб зображення:</w:t>
            </w:r>
            <w:r w:rsidRPr="00BA70B4">
              <w:rPr>
                <w:rFonts w:ascii="Times New Roman" w:hAnsi="Times New Roman" w:cs="Times New Roman"/>
                <w:sz w:val="24"/>
                <w:szCs w:val="24"/>
                <w:lang w:val="ru-RU"/>
              </w:rPr>
              <w:t xml:space="preserve"> </w:t>
            </w:r>
            <w:r w:rsidRPr="00BA70B4">
              <w:rPr>
                <w:rFonts w:ascii="Times New Roman" w:hAnsi="Times New Roman" w:cs="Times New Roman"/>
                <w:sz w:val="24"/>
                <w:szCs w:val="24"/>
              </w:rPr>
              <w:t>0.24x</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Стабілізатор зображення:</w:t>
            </w:r>
            <w:r w:rsidRPr="00BA70B4">
              <w:rPr>
                <w:rFonts w:ascii="Times New Roman" w:hAnsi="Times New Roman" w:cs="Times New Roman"/>
                <w:sz w:val="24"/>
                <w:szCs w:val="24"/>
                <w:lang w:val="ru-RU"/>
              </w:rPr>
              <w:t xml:space="preserve"> </w:t>
            </w:r>
            <w:r w:rsidRPr="00BA70B4">
              <w:rPr>
                <w:rFonts w:ascii="Times New Roman" w:hAnsi="Times New Roman" w:cs="Times New Roman"/>
                <w:sz w:val="24"/>
                <w:szCs w:val="24"/>
              </w:rPr>
              <w:t>Є</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Робоча дистанція (для </w:t>
            </w:r>
            <w:proofErr w:type="spellStart"/>
            <w:r w:rsidRPr="00BA70B4">
              <w:rPr>
                <w:rFonts w:ascii="Times New Roman" w:hAnsi="Times New Roman" w:cs="Times New Roman"/>
                <w:sz w:val="24"/>
                <w:szCs w:val="24"/>
              </w:rPr>
              <w:t>макрооб'єктивів</w:t>
            </w:r>
            <w:proofErr w:type="spellEnd"/>
            <w:r w:rsidRPr="00BA70B4">
              <w:rPr>
                <w:rFonts w:ascii="Times New Roman" w:hAnsi="Times New Roman" w:cs="Times New Roman"/>
                <w:sz w:val="24"/>
                <w:szCs w:val="24"/>
              </w:rPr>
              <w:t>):</w:t>
            </w:r>
            <w:r w:rsidRPr="00BA70B4">
              <w:rPr>
                <w:rFonts w:ascii="Times New Roman" w:hAnsi="Times New Roman" w:cs="Times New Roman"/>
                <w:sz w:val="24"/>
                <w:szCs w:val="24"/>
                <w:lang w:val="ru-RU"/>
              </w:rPr>
              <w:t xml:space="preserve"> </w:t>
            </w:r>
            <w:r w:rsidRPr="00BA70B4">
              <w:rPr>
                <w:rFonts w:ascii="Times New Roman" w:hAnsi="Times New Roman" w:cs="Times New Roman"/>
                <w:sz w:val="24"/>
                <w:szCs w:val="24"/>
              </w:rPr>
              <w:t>не має</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lastRenderedPageBreak/>
              <w:t>Розмітка шкали ГРІП: f/22</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Різьблення під світлофільтр: 77 мм</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Колір: </w:t>
            </w:r>
            <w:proofErr w:type="spellStart"/>
            <w:r w:rsidRPr="00BA70B4">
              <w:rPr>
                <w:rFonts w:ascii="Times New Roman" w:hAnsi="Times New Roman" w:cs="Times New Roman"/>
                <w:sz w:val="24"/>
                <w:szCs w:val="24"/>
              </w:rPr>
              <w:t>Black</w:t>
            </w:r>
            <w:proofErr w:type="spellEnd"/>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Розмір, мм: 107x84</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Комплектація:</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1 х об'єктив </w:t>
            </w:r>
            <w:proofErr w:type="spellStart"/>
            <w:r w:rsidRPr="00BA70B4">
              <w:rPr>
                <w:rFonts w:ascii="Times New Roman" w:hAnsi="Times New Roman" w:cs="Times New Roman"/>
                <w:sz w:val="24"/>
                <w:szCs w:val="24"/>
              </w:rPr>
              <w:t>Canon</w:t>
            </w:r>
            <w:proofErr w:type="spellEnd"/>
            <w:r w:rsidRPr="00BA70B4">
              <w:rPr>
                <w:rFonts w:ascii="Times New Roman" w:hAnsi="Times New Roman" w:cs="Times New Roman"/>
                <w:sz w:val="24"/>
                <w:szCs w:val="24"/>
              </w:rPr>
              <w:t xml:space="preserve"> RF 24-105mm F4 L IS USM;</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1 х передня кришка об'єктива;</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1 х задня кришка об'єктива;</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1 х бленда об'єктива;</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1 х м'який чохол для об'єктива.</w:t>
            </w:r>
          </w:p>
          <w:p w:rsidR="008221C3" w:rsidRPr="00216B30" w:rsidRDefault="008221C3" w:rsidP="00BA70B4">
            <w:pPr>
              <w:pStyle w:val="af"/>
            </w:pPr>
            <w:r w:rsidRPr="00BA70B4">
              <w:rPr>
                <w:rFonts w:ascii="Times New Roman" w:hAnsi="Times New Roman" w:cs="Times New Roman"/>
                <w:sz w:val="24"/>
                <w:szCs w:val="24"/>
              </w:rPr>
              <w:t>Гарантія: 24 місяці.</w:t>
            </w:r>
          </w:p>
        </w:tc>
      </w:tr>
      <w:tr w:rsidR="008221C3" w:rsidRPr="0051544C" w:rsidTr="00414414">
        <w:tc>
          <w:tcPr>
            <w:tcW w:w="268" w:type="pct"/>
          </w:tcPr>
          <w:p w:rsidR="008221C3" w:rsidRPr="00EF7EF3" w:rsidRDefault="008221C3" w:rsidP="00414414">
            <w:pPr>
              <w:spacing w:after="160" w:line="259" w:lineRule="auto"/>
              <w:rPr>
                <w:rFonts w:ascii="Times New Roman" w:hAnsi="Times New Roman"/>
                <w:b/>
              </w:rPr>
            </w:pPr>
            <w:r w:rsidRPr="00EF7EF3">
              <w:rPr>
                <w:rFonts w:ascii="Times New Roman" w:hAnsi="Times New Roman"/>
                <w:b/>
              </w:rPr>
              <w:lastRenderedPageBreak/>
              <w:t>3.</w:t>
            </w:r>
          </w:p>
        </w:tc>
        <w:tc>
          <w:tcPr>
            <w:tcW w:w="1746" w:type="pct"/>
          </w:tcPr>
          <w:p w:rsidR="008221C3" w:rsidRPr="00EF7EF3" w:rsidRDefault="008221C3" w:rsidP="00414414">
            <w:pPr>
              <w:spacing w:after="160" w:line="259" w:lineRule="auto"/>
              <w:rPr>
                <w:rFonts w:ascii="Times New Roman" w:hAnsi="Times New Roman"/>
              </w:rPr>
            </w:pPr>
            <w:r w:rsidRPr="00EE2A84">
              <w:rPr>
                <w:rFonts w:ascii="Times New Roman" w:eastAsia="Times New Roman" w:hAnsi="Times New Roman"/>
              </w:rPr>
              <w:t xml:space="preserve">Спалах </w:t>
            </w:r>
            <w:proofErr w:type="spellStart"/>
            <w:r w:rsidRPr="00EE2A84">
              <w:rPr>
                <w:rFonts w:ascii="Times New Roman" w:eastAsia="Times New Roman" w:hAnsi="Times New Roman"/>
              </w:rPr>
              <w:t>Canon</w:t>
            </w:r>
            <w:proofErr w:type="spellEnd"/>
            <w:r w:rsidRPr="00EE2A84">
              <w:rPr>
                <w:rFonts w:ascii="Times New Roman" w:eastAsia="Times New Roman" w:hAnsi="Times New Roman"/>
              </w:rPr>
              <w:t xml:space="preserve"> </w:t>
            </w:r>
            <w:proofErr w:type="spellStart"/>
            <w:r w:rsidRPr="00EE2A84">
              <w:rPr>
                <w:rFonts w:ascii="Times New Roman" w:eastAsia="Times New Roman" w:hAnsi="Times New Roman"/>
              </w:rPr>
              <w:t>Speedlite</w:t>
            </w:r>
            <w:proofErr w:type="spellEnd"/>
            <w:r w:rsidRPr="00EE2A84">
              <w:rPr>
                <w:rFonts w:ascii="Times New Roman" w:eastAsia="Times New Roman" w:hAnsi="Times New Roman"/>
              </w:rPr>
              <w:t xml:space="preserve"> 430 EX III-RT (або еквівалент)</w:t>
            </w:r>
          </w:p>
        </w:tc>
        <w:tc>
          <w:tcPr>
            <w:tcW w:w="2986" w:type="pct"/>
          </w:tcPr>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Тип:</w:t>
            </w:r>
            <w:r w:rsidRPr="00BA70B4">
              <w:rPr>
                <w:rFonts w:ascii="Times New Roman" w:hAnsi="Times New Roman" w:cs="Times New Roman"/>
              </w:rPr>
              <w:tab/>
              <w:t>спалах зовнішній</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Провідне число: 43</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Кут повороту вгору/вниз: 90 / 0</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Кут повороту по горизонталі:</w:t>
            </w:r>
            <w:r w:rsidRPr="00BA70B4">
              <w:rPr>
                <w:rFonts w:ascii="Times New Roman" w:hAnsi="Times New Roman" w:cs="Times New Roman"/>
              </w:rPr>
              <w:tab/>
              <w:t>180</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Швидкість перезаряджання:</w:t>
            </w:r>
            <w:r w:rsidRPr="00BA70B4">
              <w:rPr>
                <w:rFonts w:ascii="Times New Roman" w:hAnsi="Times New Roman" w:cs="Times New Roman"/>
              </w:rPr>
              <w:tab/>
              <w:t>3.5</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Габарити (мм): 70,5 x 113,8 x 98,2</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Вага (г): 295</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Живлення: 4 АА</w:t>
            </w:r>
          </w:p>
          <w:p w:rsidR="008221C3" w:rsidRPr="007559FD" w:rsidRDefault="008221C3" w:rsidP="00BA70B4">
            <w:pPr>
              <w:pStyle w:val="af"/>
            </w:pPr>
            <w:r w:rsidRPr="00BA70B4">
              <w:rPr>
                <w:rFonts w:ascii="Times New Roman" w:hAnsi="Times New Roman" w:cs="Times New Roman"/>
              </w:rPr>
              <w:t>Гарантія: не менше 12 місяців.</w:t>
            </w:r>
          </w:p>
        </w:tc>
      </w:tr>
      <w:tr w:rsidR="008221C3" w:rsidRPr="0051544C" w:rsidTr="00414414">
        <w:tc>
          <w:tcPr>
            <w:tcW w:w="268" w:type="pct"/>
          </w:tcPr>
          <w:p w:rsidR="008221C3" w:rsidRPr="002752F9" w:rsidRDefault="008221C3" w:rsidP="00414414">
            <w:pPr>
              <w:spacing w:after="160" w:line="259" w:lineRule="auto"/>
              <w:rPr>
                <w:rFonts w:ascii="Times New Roman" w:hAnsi="Times New Roman"/>
                <w:b/>
              </w:rPr>
            </w:pPr>
            <w:r w:rsidRPr="002752F9">
              <w:rPr>
                <w:rFonts w:ascii="Times New Roman" w:hAnsi="Times New Roman"/>
                <w:b/>
              </w:rPr>
              <w:t>4.</w:t>
            </w:r>
          </w:p>
        </w:tc>
        <w:tc>
          <w:tcPr>
            <w:tcW w:w="1746" w:type="pct"/>
          </w:tcPr>
          <w:p w:rsidR="008221C3" w:rsidRPr="00F50FB6" w:rsidRDefault="008221C3" w:rsidP="00414414">
            <w:pPr>
              <w:spacing w:after="160" w:line="259" w:lineRule="auto"/>
              <w:rPr>
                <w:rFonts w:ascii="Times New Roman" w:eastAsia="Times New Roman" w:hAnsi="Times New Roman"/>
              </w:rPr>
            </w:pPr>
            <w:r w:rsidRPr="00F737E6">
              <w:rPr>
                <w:rFonts w:ascii="Times New Roman" w:eastAsia="Times New Roman" w:hAnsi="Times New Roman"/>
                <w:sz w:val="24"/>
                <w:szCs w:val="24"/>
                <w:lang w:eastAsia="ru-RU"/>
              </w:rPr>
              <w:t>Адаптер для об’єктива</w:t>
            </w:r>
            <w:r w:rsidRPr="00FD6FF7">
              <w:rPr>
                <w:rFonts w:ascii="Times New Roman" w:eastAsia="Times New Roman" w:hAnsi="Times New Roman"/>
                <w:sz w:val="24"/>
                <w:szCs w:val="24"/>
                <w:lang w:eastAsia="ru-RU"/>
              </w:rPr>
              <w:t xml:space="preserve"> </w:t>
            </w:r>
            <w:r w:rsidRPr="00FD6FF7">
              <w:rPr>
                <w:rFonts w:ascii="Times New Roman" w:eastAsia="Times New Roman" w:hAnsi="Times New Roman"/>
                <w:sz w:val="24"/>
                <w:szCs w:val="24"/>
                <w:lang w:val="en-US" w:eastAsia="ru-RU"/>
              </w:rPr>
              <w:t>Canon</w:t>
            </w:r>
            <w:r w:rsidRPr="00FD6FF7">
              <w:rPr>
                <w:rFonts w:ascii="Times New Roman" w:eastAsia="Times New Roman" w:hAnsi="Times New Roman"/>
                <w:sz w:val="24"/>
                <w:szCs w:val="24"/>
                <w:lang w:eastAsia="ru-RU"/>
              </w:rPr>
              <w:t xml:space="preserve"> </w:t>
            </w:r>
            <w:r w:rsidRPr="00FD6FF7">
              <w:rPr>
                <w:rFonts w:ascii="Times New Roman" w:eastAsia="Times New Roman" w:hAnsi="Times New Roman"/>
                <w:sz w:val="24"/>
                <w:szCs w:val="24"/>
                <w:lang w:val="en-US" w:eastAsia="ru-RU"/>
              </w:rPr>
              <w:t>Mount</w:t>
            </w:r>
            <w:r w:rsidRPr="00FD6FF7">
              <w:rPr>
                <w:rFonts w:ascii="Times New Roman" w:eastAsia="Times New Roman" w:hAnsi="Times New Roman"/>
                <w:sz w:val="24"/>
                <w:szCs w:val="24"/>
                <w:lang w:eastAsia="ru-RU"/>
              </w:rPr>
              <w:t xml:space="preserve"> </w:t>
            </w:r>
            <w:r w:rsidRPr="00FD6FF7">
              <w:rPr>
                <w:rFonts w:ascii="Times New Roman" w:eastAsia="Times New Roman" w:hAnsi="Times New Roman"/>
                <w:sz w:val="24"/>
                <w:szCs w:val="24"/>
                <w:lang w:val="en-US" w:eastAsia="ru-RU"/>
              </w:rPr>
              <w:t>Adapter</w:t>
            </w:r>
            <w:r w:rsidRPr="00FD6FF7">
              <w:rPr>
                <w:rFonts w:ascii="Times New Roman" w:eastAsia="Times New Roman" w:hAnsi="Times New Roman"/>
                <w:sz w:val="24"/>
                <w:szCs w:val="24"/>
                <w:lang w:eastAsia="ru-RU"/>
              </w:rPr>
              <w:t xml:space="preserve"> </w:t>
            </w:r>
            <w:r w:rsidRPr="00FD6FF7">
              <w:rPr>
                <w:rFonts w:ascii="Times New Roman" w:eastAsia="Times New Roman" w:hAnsi="Times New Roman"/>
                <w:sz w:val="24"/>
                <w:szCs w:val="24"/>
                <w:lang w:val="en-US" w:eastAsia="ru-RU"/>
              </w:rPr>
              <w:t>EF</w:t>
            </w:r>
            <w:r w:rsidRPr="00FD6FF7">
              <w:rPr>
                <w:rFonts w:ascii="Times New Roman" w:eastAsia="Times New Roman" w:hAnsi="Times New Roman"/>
                <w:sz w:val="24"/>
                <w:szCs w:val="24"/>
                <w:lang w:eastAsia="ru-RU"/>
              </w:rPr>
              <w:t>-</w:t>
            </w:r>
            <w:r w:rsidRPr="00FD6FF7">
              <w:rPr>
                <w:rFonts w:ascii="Times New Roman" w:eastAsia="Times New Roman" w:hAnsi="Times New Roman"/>
                <w:sz w:val="24"/>
                <w:szCs w:val="24"/>
                <w:lang w:val="en-US" w:eastAsia="ru-RU"/>
              </w:rPr>
              <w:t>EOS</w:t>
            </w:r>
            <w:r w:rsidRPr="00FD6FF7">
              <w:rPr>
                <w:rFonts w:ascii="Times New Roman" w:eastAsia="Times New Roman" w:hAnsi="Times New Roman"/>
                <w:sz w:val="24"/>
                <w:szCs w:val="24"/>
                <w:lang w:eastAsia="ru-RU"/>
              </w:rPr>
              <w:t xml:space="preserve"> </w:t>
            </w:r>
            <w:r w:rsidRPr="00FD6FF7">
              <w:rPr>
                <w:rFonts w:ascii="Times New Roman" w:eastAsia="Times New Roman" w:hAnsi="Times New Roman"/>
                <w:sz w:val="24"/>
                <w:szCs w:val="24"/>
                <w:lang w:val="en-US" w:eastAsia="ru-RU"/>
              </w:rPr>
              <w:t>R</w:t>
            </w:r>
            <w:r w:rsidRPr="00F737E6">
              <w:rPr>
                <w:rFonts w:ascii="Times New Roman" w:eastAsia="Times New Roman" w:hAnsi="Times New Roman"/>
                <w:sz w:val="24"/>
                <w:szCs w:val="24"/>
                <w:lang w:eastAsia="ru-RU"/>
              </w:rPr>
              <w:t xml:space="preserve"> </w:t>
            </w:r>
            <w:r w:rsidRPr="0067296A">
              <w:rPr>
                <w:rFonts w:ascii="Times New Roman" w:eastAsia="Times New Roman" w:hAnsi="Times New Roman"/>
                <w:sz w:val="24"/>
                <w:szCs w:val="24"/>
                <w:lang w:eastAsia="ru-RU"/>
              </w:rPr>
              <w:t>(або еквівалент)</w:t>
            </w:r>
          </w:p>
        </w:tc>
        <w:tc>
          <w:tcPr>
            <w:tcW w:w="2986" w:type="pct"/>
          </w:tcPr>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Бренд:</w:t>
            </w:r>
            <w:r w:rsidRPr="00BA70B4">
              <w:rPr>
                <w:rFonts w:ascii="Times New Roman" w:hAnsi="Times New Roman" w:cs="Times New Roman"/>
              </w:rPr>
              <w:tab/>
            </w:r>
            <w:proofErr w:type="spellStart"/>
            <w:r w:rsidRPr="00BA70B4">
              <w:rPr>
                <w:rFonts w:ascii="Times New Roman" w:hAnsi="Times New Roman" w:cs="Times New Roman"/>
              </w:rPr>
              <w:t>Canon</w:t>
            </w:r>
            <w:proofErr w:type="spellEnd"/>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Тип:</w:t>
            </w:r>
            <w:r w:rsidRPr="00BA70B4">
              <w:rPr>
                <w:rFonts w:ascii="Times New Roman" w:hAnsi="Times New Roman" w:cs="Times New Roman"/>
              </w:rPr>
              <w:tab/>
              <w:t xml:space="preserve">Адаптер </w:t>
            </w:r>
            <w:proofErr w:type="spellStart"/>
            <w:r w:rsidRPr="00BA70B4">
              <w:rPr>
                <w:rFonts w:ascii="Times New Roman" w:hAnsi="Times New Roman" w:cs="Times New Roman"/>
              </w:rPr>
              <w:t>байонета</w:t>
            </w:r>
            <w:proofErr w:type="spellEnd"/>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Призначення:</w:t>
            </w:r>
            <w:r w:rsidRPr="00BA70B4">
              <w:rPr>
                <w:rFonts w:ascii="Times New Roman" w:hAnsi="Times New Roman" w:cs="Times New Roman"/>
              </w:rPr>
              <w:tab/>
              <w:t>для об'єктива</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Тип кріплення:</w:t>
            </w:r>
            <w:r w:rsidRPr="00BA70B4">
              <w:rPr>
                <w:rFonts w:ascii="Times New Roman" w:hAnsi="Times New Roman" w:cs="Times New Roman"/>
              </w:rPr>
              <w:tab/>
            </w:r>
            <w:proofErr w:type="spellStart"/>
            <w:r w:rsidRPr="00BA70B4">
              <w:rPr>
                <w:rFonts w:ascii="Times New Roman" w:hAnsi="Times New Roman" w:cs="Times New Roman"/>
              </w:rPr>
              <w:t>Canon</w:t>
            </w:r>
            <w:proofErr w:type="spellEnd"/>
            <w:r w:rsidRPr="00BA70B4">
              <w:rPr>
                <w:rFonts w:ascii="Times New Roman" w:hAnsi="Times New Roman" w:cs="Times New Roman"/>
              </w:rPr>
              <w:t xml:space="preserve"> RF</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Сумісність:</w:t>
            </w:r>
            <w:r w:rsidRPr="00BA70B4">
              <w:rPr>
                <w:rFonts w:ascii="Times New Roman" w:hAnsi="Times New Roman" w:cs="Times New Roman"/>
              </w:rPr>
              <w:tab/>
            </w:r>
            <w:proofErr w:type="spellStart"/>
            <w:r w:rsidRPr="00BA70B4">
              <w:rPr>
                <w:rFonts w:ascii="Times New Roman" w:hAnsi="Times New Roman" w:cs="Times New Roman"/>
              </w:rPr>
              <w:t>Canon</w:t>
            </w:r>
            <w:proofErr w:type="spellEnd"/>
            <w:r w:rsidRPr="00BA70B4">
              <w:rPr>
                <w:rFonts w:ascii="Times New Roman" w:hAnsi="Times New Roman" w:cs="Times New Roman"/>
              </w:rPr>
              <w:t xml:space="preserve"> EF, </w:t>
            </w:r>
            <w:proofErr w:type="spellStart"/>
            <w:r w:rsidRPr="00BA70B4">
              <w:rPr>
                <w:rFonts w:ascii="Times New Roman" w:hAnsi="Times New Roman" w:cs="Times New Roman"/>
              </w:rPr>
              <w:t>Canon</w:t>
            </w:r>
            <w:proofErr w:type="spellEnd"/>
            <w:r w:rsidRPr="00BA70B4">
              <w:rPr>
                <w:rFonts w:ascii="Times New Roman" w:hAnsi="Times New Roman" w:cs="Times New Roman"/>
              </w:rPr>
              <w:t xml:space="preserve"> EF-S</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Розміри, мм:</w:t>
            </w:r>
            <w:r w:rsidRPr="00BA70B4">
              <w:rPr>
                <w:rFonts w:ascii="Times New Roman" w:hAnsi="Times New Roman" w:cs="Times New Roman"/>
              </w:rPr>
              <w:tab/>
              <w:t>71х24</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Вага, г:</w:t>
            </w:r>
            <w:r w:rsidRPr="00BA70B4">
              <w:rPr>
                <w:rFonts w:ascii="Times New Roman" w:hAnsi="Times New Roman" w:cs="Times New Roman"/>
              </w:rPr>
              <w:tab/>
              <w:t>110</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Додатково:</w:t>
            </w:r>
            <w:r w:rsidRPr="00BA70B4">
              <w:rPr>
                <w:rFonts w:ascii="Times New Roman" w:hAnsi="Times New Roman" w:cs="Times New Roman"/>
              </w:rPr>
              <w:tab/>
              <w:t xml:space="preserve">Стандартний адаптер </w:t>
            </w:r>
          </w:p>
          <w:p w:rsidR="008221C3" w:rsidRPr="00BA70B4" w:rsidRDefault="008221C3" w:rsidP="00BA70B4">
            <w:pPr>
              <w:pStyle w:val="af"/>
              <w:rPr>
                <w:rFonts w:ascii="Times New Roman" w:hAnsi="Times New Roman" w:cs="Times New Roman"/>
              </w:rPr>
            </w:pPr>
            <w:r w:rsidRPr="00BA70B4">
              <w:rPr>
                <w:rFonts w:ascii="Times New Roman" w:hAnsi="Times New Roman" w:cs="Times New Roman"/>
              </w:rPr>
              <w:t xml:space="preserve">Адаптер кріплення EF-EOS R дозволяє використовувати об'єктиви EF-S і EF з камерами EOS R. </w:t>
            </w:r>
          </w:p>
          <w:p w:rsidR="008221C3" w:rsidRPr="0021085E" w:rsidRDefault="008221C3" w:rsidP="00BA70B4">
            <w:pPr>
              <w:pStyle w:val="af"/>
            </w:pPr>
            <w:r w:rsidRPr="00BA70B4">
              <w:rPr>
                <w:rFonts w:ascii="Times New Roman" w:hAnsi="Times New Roman" w:cs="Times New Roman"/>
              </w:rPr>
              <w:t>Гарантія: не менше 12 місяців.</w:t>
            </w:r>
          </w:p>
        </w:tc>
      </w:tr>
      <w:tr w:rsidR="008221C3" w:rsidRPr="0051544C" w:rsidTr="00414414">
        <w:tc>
          <w:tcPr>
            <w:tcW w:w="268" w:type="pct"/>
          </w:tcPr>
          <w:p w:rsidR="008221C3" w:rsidRPr="002752F9" w:rsidRDefault="008221C3" w:rsidP="00414414">
            <w:pPr>
              <w:spacing w:after="160" w:line="259" w:lineRule="auto"/>
              <w:rPr>
                <w:rFonts w:ascii="Times New Roman" w:hAnsi="Times New Roman"/>
                <w:b/>
              </w:rPr>
            </w:pPr>
            <w:r w:rsidRPr="002752F9">
              <w:rPr>
                <w:rFonts w:ascii="Times New Roman" w:hAnsi="Times New Roman"/>
                <w:b/>
              </w:rPr>
              <w:t>5.</w:t>
            </w:r>
          </w:p>
        </w:tc>
        <w:tc>
          <w:tcPr>
            <w:tcW w:w="1746" w:type="pct"/>
          </w:tcPr>
          <w:p w:rsidR="008221C3" w:rsidRPr="00E75268" w:rsidRDefault="008221C3" w:rsidP="00414414">
            <w:pPr>
              <w:spacing w:after="160" w:line="259" w:lineRule="auto"/>
              <w:rPr>
                <w:rFonts w:ascii="Times New Roman" w:eastAsia="Times New Roman" w:hAnsi="Times New Roman"/>
              </w:rPr>
            </w:pPr>
            <w:r w:rsidRPr="002E5569">
              <w:rPr>
                <w:rFonts w:ascii="Times New Roman" w:eastAsia="Times New Roman" w:hAnsi="Times New Roman"/>
              </w:rPr>
              <w:t xml:space="preserve">Світлодіодний прожектор </w:t>
            </w:r>
            <w:proofErr w:type="spellStart"/>
            <w:r w:rsidRPr="002E5569">
              <w:rPr>
                <w:rFonts w:ascii="Times New Roman" w:eastAsia="Times New Roman" w:hAnsi="Times New Roman"/>
              </w:rPr>
              <w:t>Aputure</w:t>
            </w:r>
            <w:proofErr w:type="spellEnd"/>
            <w:r w:rsidRPr="002E5569">
              <w:rPr>
                <w:rFonts w:ascii="Times New Roman" w:eastAsia="Times New Roman" w:hAnsi="Times New Roman"/>
              </w:rPr>
              <w:t xml:space="preserve"> </w:t>
            </w:r>
            <w:proofErr w:type="spellStart"/>
            <w:r w:rsidRPr="002E5569">
              <w:rPr>
                <w:rFonts w:ascii="Times New Roman" w:eastAsia="Times New Roman" w:hAnsi="Times New Roman"/>
              </w:rPr>
              <w:t>Amaran</w:t>
            </w:r>
            <w:proofErr w:type="spellEnd"/>
            <w:r w:rsidRPr="002E5569">
              <w:rPr>
                <w:rFonts w:ascii="Times New Roman" w:eastAsia="Times New Roman" w:hAnsi="Times New Roman"/>
              </w:rPr>
              <w:t xml:space="preserve"> COB 60D  (або еквівалент)</w:t>
            </w:r>
          </w:p>
        </w:tc>
        <w:tc>
          <w:tcPr>
            <w:tcW w:w="2986" w:type="pct"/>
          </w:tcPr>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Компактний LED прожектор постійного денного освітлення.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Колірна температура: 5600К (</w:t>
            </w:r>
            <w:proofErr w:type="spellStart"/>
            <w:r w:rsidRPr="00BA70B4">
              <w:rPr>
                <w:rFonts w:ascii="Times New Roman" w:hAnsi="Times New Roman" w:cs="Times New Roman"/>
                <w:sz w:val="24"/>
                <w:szCs w:val="24"/>
              </w:rPr>
              <w:t>daylight</w:t>
            </w:r>
            <w:proofErr w:type="spellEnd"/>
            <w:r w:rsidRPr="00BA70B4">
              <w:rPr>
                <w:rFonts w:ascii="Times New Roman" w:hAnsi="Times New Roman" w:cs="Times New Roman"/>
                <w:sz w:val="24"/>
                <w:szCs w:val="24"/>
              </w:rPr>
              <w:t xml:space="preserve">).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Рівень освітлення: 134700 люкс із рефлектором, 11500 люкс без рефлектора на 50 см.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Індекси CRI/TLCI:96+.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Регулювання яскравості: від 0 до 100%.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8 вбудованих світлових ефектів.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Керування: через органи керування на самому приладі або через </w:t>
            </w:r>
            <w:proofErr w:type="spellStart"/>
            <w:r w:rsidRPr="00BA70B4">
              <w:rPr>
                <w:rFonts w:ascii="Times New Roman" w:hAnsi="Times New Roman" w:cs="Times New Roman"/>
                <w:sz w:val="24"/>
                <w:szCs w:val="24"/>
              </w:rPr>
              <w:t>Sidus</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Link</w:t>
            </w:r>
            <w:proofErr w:type="spellEnd"/>
            <w:r w:rsidRPr="00BA70B4">
              <w:rPr>
                <w:rFonts w:ascii="Times New Roman" w:hAnsi="Times New Roman" w:cs="Times New Roman"/>
                <w:sz w:val="24"/>
                <w:szCs w:val="24"/>
              </w:rPr>
              <w:t xml:space="preserve"> (</w:t>
            </w:r>
            <w:proofErr w:type="spellStart"/>
            <w:r w:rsidRPr="00BA70B4">
              <w:rPr>
                <w:rFonts w:ascii="Times New Roman" w:hAnsi="Times New Roman" w:cs="Times New Roman"/>
                <w:sz w:val="24"/>
                <w:szCs w:val="24"/>
              </w:rPr>
              <w:t>Bluetooth</w:t>
            </w:r>
            <w:proofErr w:type="spellEnd"/>
            <w:r w:rsidRPr="00BA70B4">
              <w:rPr>
                <w:rFonts w:ascii="Times New Roman" w:hAnsi="Times New Roman" w:cs="Times New Roman"/>
                <w:sz w:val="24"/>
                <w:szCs w:val="24"/>
              </w:rPr>
              <w:t xml:space="preserve"> до 80 м).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 xml:space="preserve">Активне охолодження. Яскравий дисплей LCD. </w:t>
            </w:r>
          </w:p>
          <w:p w:rsidR="008221C3" w:rsidRPr="00BA70B4" w:rsidRDefault="008221C3" w:rsidP="00BA70B4">
            <w:pPr>
              <w:pStyle w:val="af"/>
              <w:rPr>
                <w:rFonts w:ascii="Times New Roman" w:hAnsi="Times New Roman" w:cs="Times New Roman"/>
                <w:sz w:val="24"/>
                <w:szCs w:val="24"/>
              </w:rPr>
            </w:pPr>
            <w:r w:rsidRPr="00BA70B4">
              <w:rPr>
                <w:rFonts w:ascii="Times New Roman" w:hAnsi="Times New Roman" w:cs="Times New Roman"/>
                <w:sz w:val="24"/>
                <w:szCs w:val="24"/>
              </w:rPr>
              <w:t>Живлення: від блока живлення або від акумуляторів NP-F через площадку (у комплекті).</w:t>
            </w:r>
          </w:p>
          <w:p w:rsidR="008221C3" w:rsidRPr="0021085E" w:rsidRDefault="008221C3" w:rsidP="00BA70B4">
            <w:pPr>
              <w:pStyle w:val="af"/>
            </w:pPr>
            <w:r w:rsidRPr="00BA70B4">
              <w:rPr>
                <w:rFonts w:ascii="Times New Roman" w:hAnsi="Times New Roman" w:cs="Times New Roman"/>
                <w:sz w:val="24"/>
                <w:szCs w:val="24"/>
              </w:rPr>
              <w:t>Гарантія не менше 12 місяців.</w:t>
            </w:r>
          </w:p>
        </w:tc>
      </w:tr>
      <w:tr w:rsidR="008221C3" w:rsidRPr="0051544C" w:rsidTr="00414414">
        <w:tc>
          <w:tcPr>
            <w:tcW w:w="268" w:type="pct"/>
          </w:tcPr>
          <w:p w:rsidR="008221C3" w:rsidRPr="002752F9" w:rsidRDefault="008221C3" w:rsidP="00414414">
            <w:pPr>
              <w:spacing w:after="160" w:line="259" w:lineRule="auto"/>
              <w:rPr>
                <w:rFonts w:ascii="Times New Roman" w:hAnsi="Times New Roman"/>
                <w:b/>
              </w:rPr>
            </w:pPr>
            <w:r w:rsidRPr="002752F9">
              <w:rPr>
                <w:rFonts w:ascii="Times New Roman" w:hAnsi="Times New Roman"/>
                <w:b/>
              </w:rPr>
              <w:t>6.</w:t>
            </w:r>
          </w:p>
        </w:tc>
        <w:tc>
          <w:tcPr>
            <w:tcW w:w="1746" w:type="pct"/>
          </w:tcPr>
          <w:p w:rsidR="008221C3" w:rsidRPr="002752F9" w:rsidRDefault="008221C3" w:rsidP="00414414">
            <w:pPr>
              <w:spacing w:after="160" w:line="259" w:lineRule="auto"/>
              <w:rPr>
                <w:rFonts w:ascii="Times New Roman" w:eastAsia="Times New Roman" w:hAnsi="Times New Roman"/>
              </w:rPr>
            </w:pPr>
            <w:r w:rsidRPr="00F737E6">
              <w:rPr>
                <w:rFonts w:ascii="Times New Roman" w:eastAsia="Times New Roman" w:hAnsi="Times New Roman"/>
                <w:sz w:val="24"/>
                <w:szCs w:val="24"/>
                <w:lang w:eastAsia="ru-RU"/>
              </w:rPr>
              <w:t xml:space="preserve">Акумулятор до  світлодіодного прожектору </w:t>
            </w:r>
            <w:proofErr w:type="spellStart"/>
            <w:r w:rsidRPr="00EA22B2">
              <w:rPr>
                <w:rFonts w:ascii="Times New Roman" w:eastAsia="Times New Roman" w:hAnsi="Times New Roman"/>
                <w:sz w:val="24"/>
                <w:szCs w:val="24"/>
                <w:lang w:eastAsia="ru-RU"/>
              </w:rPr>
              <w:t>PowerPlant</w:t>
            </w:r>
            <w:proofErr w:type="spellEnd"/>
            <w:r w:rsidRPr="00EA22B2">
              <w:rPr>
                <w:rFonts w:ascii="Times New Roman" w:eastAsia="Times New Roman" w:hAnsi="Times New Roman"/>
                <w:sz w:val="24"/>
                <w:szCs w:val="24"/>
                <w:lang w:eastAsia="ru-RU"/>
              </w:rPr>
              <w:t xml:space="preserve"> </w:t>
            </w:r>
            <w:proofErr w:type="spellStart"/>
            <w:r w:rsidRPr="00EA22B2">
              <w:rPr>
                <w:rFonts w:ascii="Times New Roman" w:eastAsia="Times New Roman" w:hAnsi="Times New Roman"/>
                <w:sz w:val="24"/>
                <w:szCs w:val="24"/>
                <w:lang w:eastAsia="ru-RU"/>
              </w:rPr>
              <w:t>Sony</w:t>
            </w:r>
            <w:proofErr w:type="spellEnd"/>
            <w:r w:rsidRPr="00EA22B2">
              <w:rPr>
                <w:rFonts w:ascii="Times New Roman" w:eastAsia="Times New Roman" w:hAnsi="Times New Roman"/>
                <w:sz w:val="24"/>
                <w:szCs w:val="24"/>
                <w:lang w:eastAsia="ru-RU"/>
              </w:rPr>
              <w:t xml:space="preserve"> LED NP-F960 6600mAh </w:t>
            </w:r>
            <w:r w:rsidRPr="00F737E6">
              <w:rPr>
                <w:rFonts w:ascii="Times New Roman" w:eastAsia="Times New Roman" w:hAnsi="Times New Roman"/>
                <w:b/>
                <w:sz w:val="24"/>
                <w:szCs w:val="24"/>
                <w:lang w:eastAsia="ru-RU"/>
              </w:rPr>
              <w:t xml:space="preserve"> </w:t>
            </w:r>
            <w:r w:rsidRPr="0067296A">
              <w:rPr>
                <w:rFonts w:ascii="Times New Roman" w:eastAsia="Times New Roman" w:hAnsi="Times New Roman"/>
                <w:sz w:val="24"/>
                <w:szCs w:val="24"/>
                <w:lang w:eastAsia="ru-RU"/>
              </w:rPr>
              <w:t>(або еквівалент)</w:t>
            </w:r>
          </w:p>
        </w:tc>
        <w:tc>
          <w:tcPr>
            <w:tcW w:w="2986" w:type="pct"/>
          </w:tcPr>
          <w:p w:rsidR="008221C3" w:rsidRPr="00760293" w:rsidRDefault="008221C3" w:rsidP="00414414">
            <w:pPr>
              <w:pStyle w:val="af"/>
              <w:rPr>
                <w:rFonts w:ascii="Times New Roman" w:hAnsi="Times New Roman"/>
              </w:rPr>
            </w:pPr>
            <w:r w:rsidRPr="00760293">
              <w:rPr>
                <w:rFonts w:ascii="Times New Roman" w:hAnsi="Times New Roman"/>
              </w:rPr>
              <w:t xml:space="preserve">Назва: </w:t>
            </w:r>
            <w:proofErr w:type="spellStart"/>
            <w:r w:rsidRPr="00760293">
              <w:rPr>
                <w:rFonts w:ascii="Times New Roman" w:hAnsi="Times New Roman"/>
              </w:rPr>
              <w:t>PowerPlant</w:t>
            </w:r>
            <w:proofErr w:type="spellEnd"/>
            <w:r w:rsidRPr="00760293">
              <w:rPr>
                <w:rFonts w:ascii="Times New Roman" w:hAnsi="Times New Roman"/>
              </w:rPr>
              <w:t xml:space="preserve"> </w:t>
            </w:r>
            <w:proofErr w:type="spellStart"/>
            <w:r w:rsidRPr="00760293">
              <w:rPr>
                <w:rFonts w:ascii="Times New Roman" w:hAnsi="Times New Roman"/>
              </w:rPr>
              <w:t>Sony</w:t>
            </w:r>
            <w:proofErr w:type="spellEnd"/>
            <w:r w:rsidRPr="00760293">
              <w:rPr>
                <w:rFonts w:ascii="Times New Roman" w:hAnsi="Times New Roman"/>
              </w:rPr>
              <w:t xml:space="preserve"> LED NP-F960 6600mAh</w:t>
            </w:r>
          </w:p>
          <w:p w:rsidR="008221C3" w:rsidRPr="00760293" w:rsidRDefault="008221C3" w:rsidP="00414414">
            <w:pPr>
              <w:pStyle w:val="af"/>
              <w:rPr>
                <w:rFonts w:ascii="Times New Roman" w:hAnsi="Times New Roman"/>
              </w:rPr>
            </w:pPr>
            <w:r w:rsidRPr="00760293">
              <w:rPr>
                <w:rFonts w:ascii="Times New Roman" w:hAnsi="Times New Roman"/>
              </w:rPr>
              <w:t>Ємність: 6600mAh</w:t>
            </w:r>
          </w:p>
          <w:p w:rsidR="008221C3" w:rsidRPr="00760293" w:rsidRDefault="008221C3" w:rsidP="00414414">
            <w:pPr>
              <w:pStyle w:val="af"/>
              <w:rPr>
                <w:rFonts w:ascii="Times New Roman" w:hAnsi="Times New Roman"/>
              </w:rPr>
            </w:pPr>
            <w:r w:rsidRPr="00760293">
              <w:rPr>
                <w:rFonts w:ascii="Times New Roman" w:hAnsi="Times New Roman"/>
              </w:rPr>
              <w:t xml:space="preserve">Тип акумулятора: </w:t>
            </w:r>
            <w:proofErr w:type="spellStart"/>
            <w:r w:rsidRPr="00760293">
              <w:rPr>
                <w:rFonts w:ascii="Times New Roman" w:hAnsi="Times New Roman"/>
              </w:rPr>
              <w:t>Li-ion</w:t>
            </w:r>
            <w:proofErr w:type="spellEnd"/>
          </w:p>
          <w:p w:rsidR="008221C3" w:rsidRPr="00760293" w:rsidRDefault="008221C3" w:rsidP="00414414">
            <w:pPr>
              <w:pStyle w:val="af"/>
              <w:rPr>
                <w:rFonts w:ascii="Times New Roman" w:hAnsi="Times New Roman"/>
              </w:rPr>
            </w:pPr>
            <w:r w:rsidRPr="00760293">
              <w:rPr>
                <w:rFonts w:ascii="Times New Roman" w:hAnsi="Times New Roman"/>
              </w:rPr>
              <w:t>Напруга: 7.4V</w:t>
            </w:r>
          </w:p>
          <w:p w:rsidR="008221C3" w:rsidRPr="00760293" w:rsidRDefault="008221C3" w:rsidP="00414414">
            <w:pPr>
              <w:pStyle w:val="af"/>
              <w:rPr>
                <w:rFonts w:ascii="Times New Roman" w:hAnsi="Times New Roman"/>
              </w:rPr>
            </w:pPr>
            <w:r w:rsidRPr="00760293">
              <w:rPr>
                <w:rFonts w:ascii="Times New Roman" w:hAnsi="Times New Roman"/>
              </w:rPr>
              <w:t>Потужність: 48.84Wh</w:t>
            </w:r>
          </w:p>
          <w:p w:rsidR="008221C3" w:rsidRPr="00760293" w:rsidRDefault="008221C3" w:rsidP="00414414">
            <w:pPr>
              <w:pStyle w:val="af"/>
              <w:rPr>
                <w:rFonts w:ascii="Times New Roman" w:hAnsi="Times New Roman"/>
              </w:rPr>
            </w:pPr>
            <w:r w:rsidRPr="00760293">
              <w:rPr>
                <w:rFonts w:ascii="Times New Roman" w:hAnsi="Times New Roman"/>
              </w:rPr>
              <w:t xml:space="preserve">Виробник: </w:t>
            </w:r>
            <w:proofErr w:type="spellStart"/>
            <w:r w:rsidRPr="00760293">
              <w:rPr>
                <w:rFonts w:ascii="Times New Roman" w:hAnsi="Times New Roman"/>
              </w:rPr>
              <w:t>PowerPlant</w:t>
            </w:r>
            <w:proofErr w:type="spellEnd"/>
          </w:p>
          <w:p w:rsidR="008221C3" w:rsidRPr="002752F9" w:rsidRDefault="008221C3" w:rsidP="00414414">
            <w:pPr>
              <w:pStyle w:val="af"/>
            </w:pPr>
            <w:r w:rsidRPr="00760293">
              <w:rPr>
                <w:rFonts w:ascii="Times New Roman" w:hAnsi="Times New Roman"/>
              </w:rPr>
              <w:t>Гарантія: 12 місяців</w:t>
            </w:r>
            <w:r>
              <w:t xml:space="preserve"> </w:t>
            </w:r>
          </w:p>
        </w:tc>
      </w:tr>
      <w:tr w:rsidR="008221C3" w:rsidRPr="0051544C" w:rsidTr="00414414">
        <w:tc>
          <w:tcPr>
            <w:tcW w:w="268" w:type="pct"/>
          </w:tcPr>
          <w:p w:rsidR="008221C3" w:rsidRPr="002752F9" w:rsidRDefault="008221C3" w:rsidP="00414414">
            <w:pPr>
              <w:rPr>
                <w:rFonts w:ascii="Times New Roman" w:hAnsi="Times New Roman"/>
                <w:b/>
              </w:rPr>
            </w:pPr>
            <w:r>
              <w:rPr>
                <w:rFonts w:ascii="Times New Roman" w:hAnsi="Times New Roman"/>
                <w:b/>
              </w:rPr>
              <w:t>7.</w:t>
            </w:r>
          </w:p>
        </w:tc>
        <w:tc>
          <w:tcPr>
            <w:tcW w:w="1746" w:type="pct"/>
          </w:tcPr>
          <w:p w:rsidR="008221C3" w:rsidRPr="00F62147" w:rsidRDefault="008221C3" w:rsidP="00414414">
            <w:pPr>
              <w:rPr>
                <w:rFonts w:ascii="Times New Roman" w:eastAsia="Times New Roman" w:hAnsi="Times New Roman"/>
                <w:sz w:val="24"/>
                <w:szCs w:val="24"/>
                <w:lang w:eastAsia="ru-RU"/>
              </w:rPr>
            </w:pPr>
            <w:r w:rsidRPr="00F737E6">
              <w:rPr>
                <w:rFonts w:ascii="Times New Roman" w:eastAsia="Times New Roman" w:hAnsi="Times New Roman"/>
                <w:sz w:val="24"/>
                <w:szCs w:val="24"/>
                <w:lang w:eastAsia="ru-RU"/>
              </w:rPr>
              <w:t>Зарядний пристрій</w:t>
            </w:r>
            <w:r w:rsidRPr="00EA22B2">
              <w:rPr>
                <w:rFonts w:ascii="Times New Roman" w:eastAsia="Times New Roman" w:hAnsi="Times New Roman"/>
                <w:sz w:val="24"/>
                <w:szCs w:val="24"/>
                <w:lang w:eastAsia="ru-RU"/>
              </w:rPr>
              <w:t xml:space="preserve"> </w:t>
            </w:r>
            <w:proofErr w:type="spellStart"/>
            <w:r w:rsidRPr="00EA22B2">
              <w:rPr>
                <w:rFonts w:ascii="Times New Roman" w:eastAsia="Times New Roman" w:hAnsi="Times New Roman"/>
                <w:sz w:val="24"/>
                <w:szCs w:val="24"/>
                <w:lang w:val="en-US" w:eastAsia="ru-RU"/>
              </w:rPr>
              <w:t>PowerPlant</w:t>
            </w:r>
            <w:proofErr w:type="spellEnd"/>
            <w:r w:rsidRPr="00EA22B2">
              <w:rPr>
                <w:rFonts w:ascii="Times New Roman" w:eastAsia="Times New Roman" w:hAnsi="Times New Roman"/>
                <w:sz w:val="24"/>
                <w:szCs w:val="24"/>
                <w:lang w:eastAsia="ru-RU"/>
              </w:rPr>
              <w:t xml:space="preserve"> </w:t>
            </w:r>
            <w:r w:rsidRPr="00EA22B2">
              <w:rPr>
                <w:rFonts w:ascii="Times New Roman" w:eastAsia="Times New Roman" w:hAnsi="Times New Roman"/>
                <w:sz w:val="24"/>
                <w:szCs w:val="24"/>
                <w:lang w:val="en-US" w:eastAsia="ru-RU"/>
              </w:rPr>
              <w:t>Dual</w:t>
            </w:r>
            <w:r w:rsidRPr="00EA22B2">
              <w:rPr>
                <w:rFonts w:ascii="Times New Roman" w:eastAsia="Times New Roman" w:hAnsi="Times New Roman"/>
                <w:sz w:val="24"/>
                <w:szCs w:val="24"/>
                <w:lang w:eastAsia="ru-RU"/>
              </w:rPr>
              <w:t xml:space="preserve"> </w:t>
            </w:r>
            <w:r w:rsidRPr="00EA22B2">
              <w:rPr>
                <w:rFonts w:ascii="Times New Roman" w:eastAsia="Times New Roman" w:hAnsi="Times New Roman"/>
                <w:sz w:val="24"/>
                <w:szCs w:val="24"/>
                <w:lang w:val="en-US" w:eastAsia="ru-RU"/>
              </w:rPr>
              <w:t>Sony</w:t>
            </w:r>
            <w:r w:rsidRPr="00EA22B2">
              <w:rPr>
                <w:rFonts w:ascii="Times New Roman" w:eastAsia="Times New Roman" w:hAnsi="Times New Roman"/>
                <w:sz w:val="24"/>
                <w:szCs w:val="24"/>
                <w:lang w:eastAsia="ru-RU"/>
              </w:rPr>
              <w:t xml:space="preserve"> </w:t>
            </w:r>
            <w:r w:rsidRPr="00EA22B2">
              <w:rPr>
                <w:rFonts w:ascii="Times New Roman" w:eastAsia="Times New Roman" w:hAnsi="Times New Roman"/>
                <w:sz w:val="24"/>
                <w:szCs w:val="24"/>
                <w:lang w:val="en-US" w:eastAsia="ru-RU"/>
              </w:rPr>
              <w:t>NP</w:t>
            </w:r>
            <w:r w:rsidRPr="00EA22B2">
              <w:rPr>
                <w:rFonts w:ascii="Times New Roman" w:eastAsia="Times New Roman" w:hAnsi="Times New Roman"/>
                <w:sz w:val="24"/>
                <w:szCs w:val="24"/>
                <w:lang w:eastAsia="ru-RU"/>
              </w:rPr>
              <w:t>-</w:t>
            </w:r>
            <w:r w:rsidRPr="00EA22B2">
              <w:rPr>
                <w:rFonts w:ascii="Times New Roman" w:eastAsia="Times New Roman" w:hAnsi="Times New Roman"/>
                <w:sz w:val="24"/>
                <w:szCs w:val="24"/>
                <w:lang w:val="en-US" w:eastAsia="ru-RU"/>
              </w:rPr>
              <w:t>F</w:t>
            </w:r>
            <w:r w:rsidRPr="00EA22B2">
              <w:rPr>
                <w:rFonts w:ascii="Times New Roman" w:eastAsia="Times New Roman" w:hAnsi="Times New Roman"/>
                <w:sz w:val="24"/>
                <w:szCs w:val="24"/>
                <w:lang w:eastAsia="ru-RU"/>
              </w:rPr>
              <w:t xml:space="preserve">970 </w:t>
            </w:r>
            <w:r w:rsidRPr="00EA22B2">
              <w:rPr>
                <w:rFonts w:ascii="Times New Roman" w:eastAsia="Times New Roman" w:hAnsi="Times New Roman"/>
                <w:sz w:val="24"/>
                <w:szCs w:val="24"/>
                <w:lang w:val="en-US" w:eastAsia="ru-RU"/>
              </w:rPr>
              <w:t>Dual</w:t>
            </w:r>
            <w:r>
              <w:rPr>
                <w:rFonts w:ascii="Times New Roman" w:eastAsia="Times New Roman" w:hAnsi="Times New Roman"/>
                <w:sz w:val="24"/>
                <w:szCs w:val="24"/>
                <w:lang w:eastAsia="ru-RU"/>
              </w:rPr>
              <w:t xml:space="preserve"> </w:t>
            </w:r>
            <w:r w:rsidRPr="0067296A">
              <w:rPr>
                <w:rFonts w:ascii="Times New Roman" w:eastAsia="Times New Roman" w:hAnsi="Times New Roman"/>
                <w:sz w:val="24"/>
                <w:szCs w:val="24"/>
                <w:lang w:eastAsia="ru-RU"/>
              </w:rPr>
              <w:t xml:space="preserve">(або </w:t>
            </w:r>
            <w:r w:rsidRPr="0067296A">
              <w:rPr>
                <w:rFonts w:ascii="Times New Roman" w:eastAsia="Times New Roman" w:hAnsi="Times New Roman"/>
                <w:sz w:val="24"/>
                <w:szCs w:val="24"/>
                <w:lang w:eastAsia="ru-RU"/>
              </w:rPr>
              <w:lastRenderedPageBreak/>
              <w:t>еквівалент)</w:t>
            </w:r>
          </w:p>
        </w:tc>
        <w:tc>
          <w:tcPr>
            <w:tcW w:w="2986" w:type="pct"/>
          </w:tcPr>
          <w:p w:rsidR="008221C3" w:rsidRPr="00F62147" w:rsidRDefault="008221C3" w:rsidP="00414414">
            <w:pPr>
              <w:pStyle w:val="af"/>
              <w:rPr>
                <w:rFonts w:ascii="Times New Roman" w:hAnsi="Times New Roman"/>
              </w:rPr>
            </w:pPr>
            <w:r w:rsidRPr="00F62147">
              <w:rPr>
                <w:rFonts w:ascii="Times New Roman" w:hAnsi="Times New Roman"/>
              </w:rPr>
              <w:lastRenderedPageBreak/>
              <w:t>Характеристики:</w:t>
            </w:r>
          </w:p>
          <w:p w:rsidR="008221C3" w:rsidRPr="00F62147" w:rsidRDefault="008221C3" w:rsidP="00414414">
            <w:pPr>
              <w:pStyle w:val="af"/>
              <w:rPr>
                <w:rFonts w:ascii="Times New Roman" w:hAnsi="Times New Roman"/>
              </w:rPr>
            </w:pPr>
            <w:r w:rsidRPr="00F62147">
              <w:rPr>
                <w:rFonts w:ascii="Times New Roman" w:hAnsi="Times New Roman"/>
              </w:rPr>
              <w:t xml:space="preserve">Зарядний пристрій </w:t>
            </w:r>
            <w:proofErr w:type="spellStart"/>
            <w:r w:rsidRPr="00F62147">
              <w:rPr>
                <w:rFonts w:ascii="Times New Roman" w:hAnsi="Times New Roman"/>
              </w:rPr>
              <w:t>PowerPlant</w:t>
            </w:r>
            <w:proofErr w:type="spellEnd"/>
            <w:r w:rsidRPr="00F62147">
              <w:rPr>
                <w:rFonts w:ascii="Times New Roman" w:hAnsi="Times New Roman"/>
              </w:rPr>
              <w:t xml:space="preserve"> </w:t>
            </w:r>
            <w:proofErr w:type="spellStart"/>
            <w:r w:rsidRPr="00F62147">
              <w:rPr>
                <w:rFonts w:ascii="Times New Roman" w:hAnsi="Times New Roman"/>
              </w:rPr>
              <w:t>Dual</w:t>
            </w:r>
            <w:proofErr w:type="spellEnd"/>
            <w:r w:rsidRPr="00F62147">
              <w:rPr>
                <w:rFonts w:ascii="Times New Roman" w:hAnsi="Times New Roman"/>
              </w:rPr>
              <w:t xml:space="preserve"> </w:t>
            </w:r>
            <w:proofErr w:type="spellStart"/>
            <w:r w:rsidRPr="00F62147">
              <w:rPr>
                <w:rFonts w:ascii="Times New Roman" w:hAnsi="Times New Roman"/>
              </w:rPr>
              <w:t>Sony</w:t>
            </w:r>
            <w:proofErr w:type="spellEnd"/>
            <w:r w:rsidRPr="00F62147">
              <w:rPr>
                <w:rFonts w:ascii="Times New Roman" w:hAnsi="Times New Roman"/>
              </w:rPr>
              <w:t xml:space="preserve"> NP-F970 для двох акумуляторів</w:t>
            </w:r>
          </w:p>
          <w:p w:rsidR="008221C3" w:rsidRPr="00F62147" w:rsidRDefault="008221C3" w:rsidP="00414414">
            <w:pPr>
              <w:pStyle w:val="af"/>
              <w:rPr>
                <w:rFonts w:ascii="Times New Roman" w:hAnsi="Times New Roman"/>
              </w:rPr>
            </w:pPr>
            <w:r w:rsidRPr="00F62147">
              <w:rPr>
                <w:rFonts w:ascii="Times New Roman" w:hAnsi="Times New Roman"/>
              </w:rPr>
              <w:lastRenderedPageBreak/>
              <w:t>Вихідна напруга та струм: 8.4V 600mA x 2</w:t>
            </w:r>
          </w:p>
          <w:p w:rsidR="008221C3" w:rsidRPr="00F62147" w:rsidRDefault="008221C3" w:rsidP="00414414">
            <w:pPr>
              <w:pStyle w:val="af"/>
              <w:rPr>
                <w:rFonts w:ascii="Times New Roman" w:hAnsi="Times New Roman"/>
              </w:rPr>
            </w:pPr>
            <w:r w:rsidRPr="00F62147">
              <w:rPr>
                <w:rFonts w:ascii="Times New Roman" w:hAnsi="Times New Roman"/>
              </w:rPr>
              <w:t>Комплект поставки:</w:t>
            </w:r>
          </w:p>
          <w:p w:rsidR="008221C3" w:rsidRPr="00F62147" w:rsidRDefault="008221C3" w:rsidP="00414414">
            <w:pPr>
              <w:pStyle w:val="af"/>
              <w:rPr>
                <w:rFonts w:ascii="Times New Roman" w:hAnsi="Times New Roman"/>
              </w:rPr>
            </w:pPr>
            <w:r w:rsidRPr="00F62147">
              <w:rPr>
                <w:rFonts w:ascii="Times New Roman" w:hAnsi="Times New Roman"/>
              </w:rPr>
              <w:t>Зарядний пристрій</w:t>
            </w:r>
          </w:p>
          <w:p w:rsidR="008221C3" w:rsidRPr="00F62147" w:rsidRDefault="008221C3" w:rsidP="00414414">
            <w:pPr>
              <w:pStyle w:val="af"/>
              <w:rPr>
                <w:rFonts w:ascii="Times New Roman" w:hAnsi="Times New Roman"/>
              </w:rPr>
            </w:pPr>
            <w:r w:rsidRPr="00F62147">
              <w:rPr>
                <w:rFonts w:ascii="Times New Roman" w:hAnsi="Times New Roman"/>
              </w:rPr>
              <w:t>USB кабель</w:t>
            </w:r>
          </w:p>
          <w:p w:rsidR="008221C3" w:rsidRPr="00F62147" w:rsidRDefault="008221C3" w:rsidP="00414414">
            <w:pPr>
              <w:pStyle w:val="af"/>
              <w:rPr>
                <w:rFonts w:ascii="Times New Roman" w:hAnsi="Times New Roman"/>
              </w:rPr>
            </w:pPr>
            <w:r w:rsidRPr="00F62147">
              <w:rPr>
                <w:rFonts w:ascii="Times New Roman" w:hAnsi="Times New Roman"/>
              </w:rPr>
              <w:t>Розміри: 90.50x95.50x45.50 мм</w:t>
            </w:r>
          </w:p>
          <w:p w:rsidR="008221C3" w:rsidRPr="00F62147" w:rsidRDefault="008221C3" w:rsidP="00414414">
            <w:pPr>
              <w:pStyle w:val="af"/>
              <w:rPr>
                <w:rFonts w:ascii="Times New Roman" w:hAnsi="Times New Roman"/>
              </w:rPr>
            </w:pPr>
            <w:r w:rsidRPr="00F62147">
              <w:rPr>
                <w:rFonts w:ascii="Times New Roman" w:hAnsi="Times New Roman"/>
              </w:rPr>
              <w:t>Вага: 330 г</w:t>
            </w:r>
          </w:p>
          <w:p w:rsidR="008221C3" w:rsidRPr="00F62147" w:rsidRDefault="008221C3" w:rsidP="00414414">
            <w:pPr>
              <w:pStyle w:val="af"/>
              <w:rPr>
                <w:rFonts w:ascii="Times New Roman" w:hAnsi="Times New Roman"/>
              </w:rPr>
            </w:pPr>
            <w:r w:rsidRPr="00F62147">
              <w:rPr>
                <w:rFonts w:ascii="Times New Roman" w:hAnsi="Times New Roman"/>
              </w:rPr>
              <w:t>Гарантія 12 місяців</w:t>
            </w:r>
          </w:p>
          <w:p w:rsidR="008221C3" w:rsidRPr="00F62147" w:rsidRDefault="008221C3" w:rsidP="00414414">
            <w:pPr>
              <w:pStyle w:val="af"/>
              <w:rPr>
                <w:rFonts w:ascii="Times New Roman" w:hAnsi="Times New Roman"/>
              </w:rPr>
            </w:pPr>
            <w:r w:rsidRPr="00F62147">
              <w:rPr>
                <w:rFonts w:ascii="Times New Roman" w:hAnsi="Times New Roman"/>
              </w:rPr>
              <w:t xml:space="preserve">Виробник: </w:t>
            </w:r>
            <w:proofErr w:type="spellStart"/>
            <w:r w:rsidRPr="00F62147">
              <w:rPr>
                <w:rFonts w:ascii="Times New Roman" w:hAnsi="Times New Roman"/>
              </w:rPr>
              <w:t>PowerPlant</w:t>
            </w:r>
            <w:proofErr w:type="spellEnd"/>
          </w:p>
        </w:tc>
      </w:tr>
      <w:tr w:rsidR="008221C3" w:rsidRPr="0051544C" w:rsidTr="00414414">
        <w:tc>
          <w:tcPr>
            <w:tcW w:w="268" w:type="pct"/>
          </w:tcPr>
          <w:p w:rsidR="008221C3" w:rsidRPr="002752F9" w:rsidRDefault="008221C3" w:rsidP="00414414">
            <w:pPr>
              <w:rPr>
                <w:rFonts w:ascii="Times New Roman" w:hAnsi="Times New Roman"/>
                <w:b/>
              </w:rPr>
            </w:pPr>
            <w:r>
              <w:rPr>
                <w:rFonts w:ascii="Times New Roman" w:hAnsi="Times New Roman"/>
                <w:b/>
              </w:rPr>
              <w:lastRenderedPageBreak/>
              <w:t>8.</w:t>
            </w:r>
          </w:p>
        </w:tc>
        <w:tc>
          <w:tcPr>
            <w:tcW w:w="1746" w:type="pct"/>
          </w:tcPr>
          <w:p w:rsidR="008221C3" w:rsidRPr="00F737E6" w:rsidRDefault="008221C3" w:rsidP="00414414">
            <w:pPr>
              <w:rPr>
                <w:rFonts w:ascii="Times New Roman" w:eastAsia="Times New Roman" w:hAnsi="Times New Roman"/>
                <w:sz w:val="24"/>
                <w:szCs w:val="24"/>
                <w:lang w:eastAsia="ru-RU"/>
              </w:rPr>
            </w:pPr>
            <w:proofErr w:type="spellStart"/>
            <w:r w:rsidRPr="00F737E6">
              <w:rPr>
                <w:rFonts w:ascii="Times New Roman" w:eastAsia="Times New Roman" w:hAnsi="Times New Roman"/>
                <w:sz w:val="24"/>
                <w:szCs w:val="24"/>
                <w:lang w:eastAsia="ru-RU"/>
              </w:rPr>
              <w:t>Софтбокс</w:t>
            </w:r>
            <w:proofErr w:type="spellEnd"/>
            <w:r w:rsidRPr="00EA22B2">
              <w:rPr>
                <w:rFonts w:ascii="Times New Roman" w:eastAsia="Times New Roman" w:hAnsi="Times New Roman"/>
                <w:sz w:val="24"/>
                <w:szCs w:val="24"/>
                <w:lang w:eastAsia="ru-RU"/>
              </w:rPr>
              <w:t xml:space="preserve"> </w:t>
            </w:r>
            <w:proofErr w:type="spellStart"/>
            <w:r w:rsidRPr="00EA22B2">
              <w:rPr>
                <w:rFonts w:ascii="Times New Roman" w:eastAsia="Times New Roman" w:hAnsi="Times New Roman"/>
                <w:sz w:val="24"/>
                <w:szCs w:val="24"/>
                <w:lang w:val="en-US" w:eastAsia="ru-RU"/>
              </w:rPr>
              <w:t>Aputure</w:t>
            </w:r>
            <w:proofErr w:type="spellEnd"/>
            <w:r w:rsidRPr="00EA22B2">
              <w:rPr>
                <w:rFonts w:ascii="Times New Roman" w:eastAsia="Times New Roman" w:hAnsi="Times New Roman"/>
                <w:sz w:val="24"/>
                <w:szCs w:val="24"/>
                <w:lang w:eastAsia="ru-RU"/>
              </w:rPr>
              <w:t xml:space="preserve"> </w:t>
            </w:r>
            <w:r w:rsidRPr="00EA22B2">
              <w:rPr>
                <w:rFonts w:ascii="Times New Roman" w:eastAsia="Times New Roman" w:hAnsi="Times New Roman"/>
                <w:sz w:val="24"/>
                <w:szCs w:val="24"/>
                <w:lang w:val="en-US" w:eastAsia="ru-RU"/>
              </w:rPr>
              <w:t>Light</w:t>
            </w:r>
            <w:r w:rsidRPr="00EA22B2">
              <w:rPr>
                <w:rFonts w:ascii="Times New Roman" w:eastAsia="Times New Roman" w:hAnsi="Times New Roman"/>
                <w:sz w:val="24"/>
                <w:szCs w:val="24"/>
                <w:lang w:eastAsia="ru-RU"/>
              </w:rPr>
              <w:t xml:space="preserve"> </w:t>
            </w:r>
            <w:r w:rsidRPr="00EA22B2">
              <w:rPr>
                <w:rFonts w:ascii="Times New Roman" w:eastAsia="Times New Roman" w:hAnsi="Times New Roman"/>
                <w:sz w:val="24"/>
                <w:szCs w:val="24"/>
                <w:lang w:val="en-US" w:eastAsia="ru-RU"/>
              </w:rPr>
              <w:t>Box</w:t>
            </w:r>
            <w:r w:rsidRPr="00EA22B2">
              <w:rPr>
                <w:rFonts w:ascii="Times New Roman" w:eastAsia="Times New Roman" w:hAnsi="Times New Roman"/>
                <w:sz w:val="24"/>
                <w:szCs w:val="24"/>
                <w:lang w:eastAsia="ru-RU"/>
              </w:rPr>
              <w:t xml:space="preserve"> 45</w:t>
            </w:r>
            <w:r w:rsidRPr="00EA22B2">
              <w:rPr>
                <w:rFonts w:ascii="Times New Roman" w:eastAsia="Times New Roman" w:hAnsi="Times New Roman"/>
                <w:sz w:val="24"/>
                <w:szCs w:val="24"/>
                <w:lang w:val="en-US" w:eastAsia="ru-RU"/>
              </w:rPr>
              <w:t>x</w:t>
            </w:r>
            <w:r w:rsidRPr="00EA22B2">
              <w:rPr>
                <w:rFonts w:ascii="Times New Roman" w:eastAsia="Times New Roman" w:hAnsi="Times New Roman"/>
                <w:sz w:val="24"/>
                <w:szCs w:val="24"/>
                <w:lang w:eastAsia="ru-RU"/>
              </w:rPr>
              <w:t>45</w:t>
            </w:r>
            <w:r w:rsidRPr="006E65E3">
              <w:rPr>
                <w:rFonts w:ascii="Times New Roman" w:eastAsia="Times New Roman" w:hAnsi="Times New Roman"/>
                <w:sz w:val="24"/>
                <w:szCs w:val="24"/>
                <w:lang w:eastAsia="ru-RU"/>
              </w:rPr>
              <w:t xml:space="preserve"> </w:t>
            </w:r>
            <w:r w:rsidRPr="0067296A">
              <w:rPr>
                <w:rFonts w:ascii="Times New Roman" w:eastAsia="Times New Roman" w:hAnsi="Times New Roman"/>
                <w:sz w:val="24"/>
                <w:szCs w:val="24"/>
                <w:lang w:eastAsia="ru-RU"/>
              </w:rPr>
              <w:t>(або еквівалент)</w:t>
            </w:r>
          </w:p>
        </w:tc>
        <w:tc>
          <w:tcPr>
            <w:tcW w:w="2986" w:type="pct"/>
          </w:tcPr>
          <w:p w:rsidR="008221C3" w:rsidRPr="006E65E3" w:rsidRDefault="008221C3" w:rsidP="00414414">
            <w:pPr>
              <w:pStyle w:val="af"/>
              <w:rPr>
                <w:rFonts w:ascii="Times New Roman" w:hAnsi="Times New Roman"/>
              </w:rPr>
            </w:pPr>
            <w:r w:rsidRPr="006E65E3">
              <w:rPr>
                <w:rFonts w:ascii="Times New Roman" w:hAnsi="Times New Roman"/>
              </w:rPr>
              <w:t>Технічні характеристики</w:t>
            </w:r>
            <w:r>
              <w:rPr>
                <w:rFonts w:ascii="Times New Roman" w:hAnsi="Times New Roman"/>
              </w:rPr>
              <w:t>:</w:t>
            </w:r>
          </w:p>
          <w:p w:rsidR="008221C3" w:rsidRPr="006E65E3" w:rsidRDefault="008221C3" w:rsidP="00414414">
            <w:pPr>
              <w:pStyle w:val="af"/>
              <w:rPr>
                <w:rFonts w:ascii="Times New Roman" w:hAnsi="Times New Roman"/>
              </w:rPr>
            </w:pPr>
            <w:r w:rsidRPr="006E65E3">
              <w:rPr>
                <w:rFonts w:ascii="Times New Roman" w:hAnsi="Times New Roman"/>
              </w:rPr>
              <w:t>Сумісність:</w:t>
            </w:r>
          </w:p>
          <w:p w:rsidR="008221C3" w:rsidRPr="006E65E3" w:rsidRDefault="008221C3" w:rsidP="00414414">
            <w:pPr>
              <w:pStyle w:val="af"/>
              <w:rPr>
                <w:rFonts w:ascii="Times New Roman" w:hAnsi="Times New Roman"/>
              </w:rPr>
            </w:pPr>
            <w:r w:rsidRPr="006E65E3">
              <w:rPr>
                <w:rFonts w:ascii="Times New Roman" w:hAnsi="Times New Roman"/>
              </w:rPr>
              <w:t xml:space="preserve">світлодіодні прожектори </w:t>
            </w:r>
            <w:proofErr w:type="spellStart"/>
            <w:r w:rsidRPr="006E65E3">
              <w:rPr>
                <w:rFonts w:ascii="Times New Roman" w:hAnsi="Times New Roman"/>
              </w:rPr>
              <w:t>Aputure</w:t>
            </w:r>
            <w:proofErr w:type="spellEnd"/>
            <w:r w:rsidRPr="006E65E3">
              <w:rPr>
                <w:rFonts w:ascii="Times New Roman" w:hAnsi="Times New Roman"/>
              </w:rPr>
              <w:t xml:space="preserve"> з кріпленням </w:t>
            </w:r>
            <w:proofErr w:type="spellStart"/>
            <w:r w:rsidRPr="006E65E3">
              <w:rPr>
                <w:rFonts w:ascii="Times New Roman" w:hAnsi="Times New Roman"/>
              </w:rPr>
              <w:t>Bowens</w:t>
            </w:r>
            <w:proofErr w:type="spellEnd"/>
            <w:r w:rsidRPr="006E65E3">
              <w:rPr>
                <w:rFonts w:ascii="Times New Roman" w:hAnsi="Times New Roman"/>
              </w:rPr>
              <w:t>:</w:t>
            </w:r>
          </w:p>
          <w:p w:rsidR="008221C3" w:rsidRPr="006E65E3" w:rsidRDefault="008221C3" w:rsidP="00414414">
            <w:pPr>
              <w:pStyle w:val="af"/>
              <w:rPr>
                <w:rFonts w:ascii="Times New Roman" w:hAnsi="Times New Roman"/>
              </w:rPr>
            </w:pPr>
            <w:r w:rsidRPr="006E65E3">
              <w:rPr>
                <w:rFonts w:ascii="Times New Roman" w:hAnsi="Times New Roman"/>
              </w:rPr>
              <w:t xml:space="preserve"> від </w:t>
            </w:r>
            <w:proofErr w:type="spellStart"/>
            <w:r w:rsidRPr="006E65E3">
              <w:rPr>
                <w:rFonts w:ascii="Times New Roman" w:hAnsi="Times New Roman"/>
              </w:rPr>
              <w:t>ультракомпактних</w:t>
            </w:r>
            <w:proofErr w:type="spellEnd"/>
            <w:r w:rsidRPr="006E65E3">
              <w:rPr>
                <w:rFonts w:ascii="Times New Roman" w:hAnsi="Times New Roman"/>
              </w:rPr>
              <w:t xml:space="preserve"> </w:t>
            </w:r>
            <w:proofErr w:type="spellStart"/>
            <w:r w:rsidRPr="006E65E3">
              <w:rPr>
                <w:rFonts w:ascii="Times New Roman" w:hAnsi="Times New Roman"/>
              </w:rPr>
              <w:t>amaran</w:t>
            </w:r>
            <w:proofErr w:type="spellEnd"/>
            <w:r w:rsidRPr="006E65E3">
              <w:rPr>
                <w:rFonts w:ascii="Times New Roman" w:hAnsi="Times New Roman"/>
              </w:rPr>
              <w:t xml:space="preserve"> COB 60d/x до </w:t>
            </w:r>
            <w:proofErr w:type="spellStart"/>
            <w:r w:rsidRPr="006E65E3">
              <w:rPr>
                <w:rFonts w:ascii="Times New Roman" w:hAnsi="Times New Roman"/>
              </w:rPr>
              <w:t>amaran</w:t>
            </w:r>
            <w:proofErr w:type="spellEnd"/>
            <w:r w:rsidRPr="006E65E3">
              <w:rPr>
                <w:rFonts w:ascii="Times New Roman" w:hAnsi="Times New Roman"/>
              </w:rPr>
              <w:t xml:space="preserve"> серії 100/200 і навіть з </w:t>
            </w:r>
            <w:proofErr w:type="spellStart"/>
            <w:r w:rsidRPr="006E65E3">
              <w:rPr>
                <w:rFonts w:ascii="Times New Roman" w:hAnsi="Times New Roman"/>
              </w:rPr>
              <w:t>Aputure</w:t>
            </w:r>
            <w:proofErr w:type="spellEnd"/>
            <w:r w:rsidRPr="006E65E3">
              <w:rPr>
                <w:rFonts w:ascii="Times New Roman" w:hAnsi="Times New Roman"/>
              </w:rPr>
              <w:t xml:space="preserve"> LS 300d II та 300x;</w:t>
            </w:r>
          </w:p>
          <w:p w:rsidR="008221C3" w:rsidRPr="006E65E3" w:rsidRDefault="008221C3" w:rsidP="00414414">
            <w:pPr>
              <w:pStyle w:val="af"/>
              <w:rPr>
                <w:rFonts w:ascii="Times New Roman" w:hAnsi="Times New Roman"/>
              </w:rPr>
            </w:pPr>
            <w:r w:rsidRPr="006E65E3">
              <w:rPr>
                <w:rFonts w:ascii="Times New Roman" w:hAnsi="Times New Roman"/>
              </w:rPr>
              <w:t>Форма: квадратна;</w:t>
            </w:r>
          </w:p>
          <w:p w:rsidR="008221C3" w:rsidRPr="006E65E3" w:rsidRDefault="008221C3" w:rsidP="00414414">
            <w:pPr>
              <w:pStyle w:val="af"/>
              <w:rPr>
                <w:rFonts w:ascii="Times New Roman" w:hAnsi="Times New Roman"/>
              </w:rPr>
            </w:pPr>
            <w:r w:rsidRPr="006E65E3">
              <w:rPr>
                <w:rFonts w:ascii="Times New Roman" w:hAnsi="Times New Roman"/>
              </w:rPr>
              <w:t>Кут променю: 45° при використанні сітчастого фільтра;</w:t>
            </w:r>
          </w:p>
          <w:p w:rsidR="008221C3" w:rsidRPr="006E65E3" w:rsidRDefault="008221C3" w:rsidP="00414414">
            <w:pPr>
              <w:pStyle w:val="af"/>
              <w:rPr>
                <w:rFonts w:ascii="Times New Roman" w:hAnsi="Times New Roman"/>
              </w:rPr>
            </w:pPr>
            <w:r w:rsidRPr="006E65E3">
              <w:rPr>
                <w:rFonts w:ascii="Times New Roman" w:hAnsi="Times New Roman"/>
              </w:rPr>
              <w:t>Дифузор: 2 х передніх на 1.5 та 2.5 стопи;</w:t>
            </w:r>
          </w:p>
          <w:p w:rsidR="008221C3" w:rsidRPr="006E65E3" w:rsidRDefault="008221C3" w:rsidP="00414414">
            <w:pPr>
              <w:pStyle w:val="af"/>
              <w:rPr>
                <w:rFonts w:ascii="Times New Roman" w:hAnsi="Times New Roman"/>
              </w:rPr>
            </w:pPr>
            <w:r w:rsidRPr="006E65E3">
              <w:rPr>
                <w:rFonts w:ascii="Times New Roman" w:hAnsi="Times New Roman"/>
              </w:rPr>
              <w:t>Матеріал: тканина;</w:t>
            </w:r>
          </w:p>
          <w:p w:rsidR="008221C3" w:rsidRPr="006E65E3" w:rsidRDefault="008221C3" w:rsidP="00414414">
            <w:pPr>
              <w:pStyle w:val="af"/>
              <w:rPr>
                <w:rFonts w:ascii="Times New Roman" w:hAnsi="Times New Roman"/>
              </w:rPr>
            </w:pPr>
            <w:r w:rsidRPr="006E65E3">
              <w:rPr>
                <w:rFonts w:ascii="Times New Roman" w:hAnsi="Times New Roman"/>
              </w:rPr>
              <w:t xml:space="preserve">Кріплення: </w:t>
            </w:r>
            <w:proofErr w:type="spellStart"/>
            <w:r w:rsidRPr="006E65E3">
              <w:rPr>
                <w:rFonts w:ascii="Times New Roman" w:hAnsi="Times New Roman"/>
              </w:rPr>
              <w:t>Bowens</w:t>
            </w:r>
            <w:proofErr w:type="spellEnd"/>
            <w:r w:rsidRPr="006E65E3">
              <w:rPr>
                <w:rFonts w:ascii="Times New Roman" w:hAnsi="Times New Roman"/>
              </w:rPr>
              <w:t xml:space="preserve"> </w:t>
            </w:r>
            <w:proofErr w:type="spellStart"/>
            <w:r w:rsidRPr="006E65E3">
              <w:rPr>
                <w:rFonts w:ascii="Times New Roman" w:hAnsi="Times New Roman"/>
              </w:rPr>
              <w:t>Mount</w:t>
            </w:r>
            <w:proofErr w:type="spellEnd"/>
            <w:r w:rsidRPr="006E65E3">
              <w:rPr>
                <w:rFonts w:ascii="Times New Roman" w:hAnsi="Times New Roman"/>
              </w:rPr>
              <w:t>;</w:t>
            </w:r>
          </w:p>
          <w:p w:rsidR="008221C3" w:rsidRDefault="008221C3" w:rsidP="00414414">
            <w:pPr>
              <w:pStyle w:val="af"/>
              <w:rPr>
                <w:rFonts w:ascii="Times New Roman" w:hAnsi="Times New Roman"/>
              </w:rPr>
            </w:pPr>
            <w:r>
              <w:rPr>
                <w:rFonts w:ascii="Times New Roman" w:hAnsi="Times New Roman"/>
              </w:rPr>
              <w:t>Розмір:</w:t>
            </w:r>
          </w:p>
          <w:p w:rsidR="008221C3" w:rsidRPr="006E65E3" w:rsidRDefault="008221C3" w:rsidP="00414414">
            <w:pPr>
              <w:pStyle w:val="af"/>
              <w:rPr>
                <w:rFonts w:ascii="Times New Roman" w:hAnsi="Times New Roman"/>
              </w:rPr>
            </w:pPr>
            <w:r w:rsidRPr="006E65E3">
              <w:rPr>
                <w:rFonts w:ascii="Times New Roman" w:hAnsi="Times New Roman"/>
              </w:rPr>
              <w:t>у складеному вигляді: 48 х 26 х 5 см;</w:t>
            </w:r>
          </w:p>
          <w:p w:rsidR="008221C3" w:rsidRPr="006E65E3" w:rsidRDefault="008221C3" w:rsidP="00414414">
            <w:pPr>
              <w:pStyle w:val="af"/>
              <w:rPr>
                <w:rFonts w:ascii="Times New Roman" w:hAnsi="Times New Roman"/>
              </w:rPr>
            </w:pPr>
            <w:r w:rsidRPr="006E65E3">
              <w:rPr>
                <w:rFonts w:ascii="Times New Roman" w:hAnsi="Times New Roman"/>
              </w:rPr>
              <w:t>у розгорнутому вигляді: 45 х 45 х 30 см;</w:t>
            </w:r>
          </w:p>
          <w:p w:rsidR="008221C3" w:rsidRDefault="008221C3" w:rsidP="00414414">
            <w:pPr>
              <w:pStyle w:val="af"/>
              <w:rPr>
                <w:rFonts w:ascii="Times New Roman" w:hAnsi="Times New Roman"/>
              </w:rPr>
            </w:pPr>
            <w:r w:rsidRPr="006E65E3">
              <w:rPr>
                <w:rFonts w:ascii="Times New Roman" w:hAnsi="Times New Roman"/>
              </w:rPr>
              <w:t>Вага: 680 г.</w:t>
            </w:r>
          </w:p>
          <w:p w:rsidR="008221C3" w:rsidRPr="006E65E3" w:rsidRDefault="008221C3" w:rsidP="00414414">
            <w:pPr>
              <w:pStyle w:val="af"/>
              <w:rPr>
                <w:rFonts w:ascii="Times New Roman" w:hAnsi="Times New Roman"/>
              </w:rPr>
            </w:pPr>
            <w:r w:rsidRPr="006E65E3">
              <w:rPr>
                <w:rFonts w:ascii="Times New Roman" w:hAnsi="Times New Roman"/>
              </w:rPr>
              <w:t>Комплектація</w:t>
            </w:r>
          </w:p>
          <w:p w:rsidR="008221C3" w:rsidRPr="006E65E3" w:rsidRDefault="008221C3" w:rsidP="00414414">
            <w:pPr>
              <w:pStyle w:val="af"/>
              <w:rPr>
                <w:rFonts w:ascii="Times New Roman" w:hAnsi="Times New Roman"/>
              </w:rPr>
            </w:pPr>
            <w:r w:rsidRPr="006E65E3">
              <w:rPr>
                <w:rFonts w:ascii="Times New Roman" w:hAnsi="Times New Roman"/>
              </w:rPr>
              <w:t xml:space="preserve">1 x </w:t>
            </w:r>
            <w:proofErr w:type="spellStart"/>
            <w:r w:rsidRPr="006E65E3">
              <w:rPr>
                <w:rFonts w:ascii="Times New Roman" w:hAnsi="Times New Roman"/>
              </w:rPr>
              <w:t>cофтбокс</w:t>
            </w:r>
            <w:proofErr w:type="spellEnd"/>
            <w:r w:rsidRPr="006E65E3">
              <w:rPr>
                <w:rFonts w:ascii="Times New Roman" w:hAnsi="Times New Roman"/>
              </w:rPr>
              <w:t xml:space="preserve"> </w:t>
            </w:r>
            <w:proofErr w:type="spellStart"/>
            <w:r w:rsidRPr="006E65E3">
              <w:rPr>
                <w:rFonts w:ascii="Times New Roman" w:hAnsi="Times New Roman"/>
              </w:rPr>
              <w:t>Aputure</w:t>
            </w:r>
            <w:proofErr w:type="spellEnd"/>
            <w:r w:rsidRPr="006E65E3">
              <w:rPr>
                <w:rFonts w:ascii="Times New Roman" w:hAnsi="Times New Roman"/>
              </w:rPr>
              <w:t xml:space="preserve"> </w:t>
            </w:r>
            <w:proofErr w:type="spellStart"/>
            <w:r w:rsidRPr="006E65E3">
              <w:rPr>
                <w:rFonts w:ascii="Times New Roman" w:hAnsi="Times New Roman"/>
              </w:rPr>
              <w:t>Light</w:t>
            </w:r>
            <w:proofErr w:type="spellEnd"/>
            <w:r w:rsidRPr="006E65E3">
              <w:rPr>
                <w:rFonts w:ascii="Times New Roman" w:hAnsi="Times New Roman"/>
              </w:rPr>
              <w:t xml:space="preserve"> </w:t>
            </w:r>
            <w:proofErr w:type="spellStart"/>
            <w:r w:rsidRPr="006E65E3">
              <w:rPr>
                <w:rFonts w:ascii="Times New Roman" w:hAnsi="Times New Roman"/>
              </w:rPr>
              <w:t>Box</w:t>
            </w:r>
            <w:proofErr w:type="spellEnd"/>
            <w:r w:rsidRPr="006E65E3">
              <w:rPr>
                <w:rFonts w:ascii="Times New Roman" w:hAnsi="Times New Roman"/>
              </w:rPr>
              <w:t xml:space="preserve"> 45x45;</w:t>
            </w:r>
          </w:p>
          <w:p w:rsidR="008221C3" w:rsidRPr="006E65E3" w:rsidRDefault="008221C3" w:rsidP="00414414">
            <w:pPr>
              <w:pStyle w:val="af"/>
              <w:rPr>
                <w:rFonts w:ascii="Times New Roman" w:hAnsi="Times New Roman"/>
              </w:rPr>
            </w:pPr>
            <w:r w:rsidRPr="006E65E3">
              <w:rPr>
                <w:rFonts w:ascii="Times New Roman" w:hAnsi="Times New Roman"/>
              </w:rPr>
              <w:t>1 x сітчастий фільтр 45°;</w:t>
            </w:r>
          </w:p>
          <w:p w:rsidR="008221C3" w:rsidRPr="006E65E3" w:rsidRDefault="008221C3" w:rsidP="00414414">
            <w:pPr>
              <w:pStyle w:val="af"/>
              <w:rPr>
                <w:rFonts w:ascii="Times New Roman" w:hAnsi="Times New Roman"/>
              </w:rPr>
            </w:pPr>
            <w:r w:rsidRPr="006E65E3">
              <w:rPr>
                <w:rFonts w:ascii="Times New Roman" w:hAnsi="Times New Roman"/>
              </w:rPr>
              <w:t>1 x передній дифузор (1,5 стопи);</w:t>
            </w:r>
          </w:p>
          <w:p w:rsidR="008221C3" w:rsidRPr="006E65E3" w:rsidRDefault="008221C3" w:rsidP="00414414">
            <w:pPr>
              <w:pStyle w:val="af"/>
              <w:rPr>
                <w:rFonts w:ascii="Times New Roman" w:hAnsi="Times New Roman"/>
              </w:rPr>
            </w:pPr>
            <w:r w:rsidRPr="006E65E3">
              <w:rPr>
                <w:rFonts w:ascii="Times New Roman" w:hAnsi="Times New Roman"/>
              </w:rPr>
              <w:t>1 x передній дифузор (2,5 стопи);</w:t>
            </w:r>
          </w:p>
          <w:p w:rsidR="008221C3" w:rsidRPr="006E65E3" w:rsidRDefault="008221C3" w:rsidP="00414414">
            <w:pPr>
              <w:pStyle w:val="af"/>
              <w:rPr>
                <w:rFonts w:ascii="Times New Roman" w:hAnsi="Times New Roman"/>
              </w:rPr>
            </w:pPr>
            <w:r w:rsidRPr="006E65E3">
              <w:rPr>
                <w:rFonts w:ascii="Times New Roman" w:hAnsi="Times New Roman"/>
              </w:rPr>
              <w:t xml:space="preserve">1 х </w:t>
            </w:r>
            <w:proofErr w:type="spellStart"/>
            <w:r w:rsidRPr="006E65E3">
              <w:rPr>
                <w:rFonts w:ascii="Times New Roman" w:hAnsi="Times New Roman"/>
              </w:rPr>
              <w:t>Speed</w:t>
            </w:r>
            <w:proofErr w:type="spellEnd"/>
            <w:r w:rsidRPr="006E65E3">
              <w:rPr>
                <w:rFonts w:ascii="Times New Roman" w:hAnsi="Times New Roman"/>
              </w:rPr>
              <w:t xml:space="preserve"> </w:t>
            </w:r>
            <w:proofErr w:type="spellStart"/>
            <w:r w:rsidRPr="006E65E3">
              <w:rPr>
                <w:rFonts w:ascii="Times New Roman" w:hAnsi="Times New Roman"/>
              </w:rPr>
              <w:t>Ring</w:t>
            </w:r>
            <w:proofErr w:type="spellEnd"/>
            <w:r w:rsidRPr="006E65E3">
              <w:rPr>
                <w:rFonts w:ascii="Times New Roman" w:hAnsi="Times New Roman"/>
              </w:rPr>
              <w:t xml:space="preserve"> </w:t>
            </w:r>
            <w:proofErr w:type="spellStart"/>
            <w:r w:rsidRPr="006E65E3">
              <w:rPr>
                <w:rFonts w:ascii="Times New Roman" w:hAnsi="Times New Roman"/>
              </w:rPr>
              <w:t>Adapter</w:t>
            </w:r>
            <w:proofErr w:type="spellEnd"/>
            <w:r w:rsidRPr="006E65E3">
              <w:rPr>
                <w:rFonts w:ascii="Times New Roman" w:hAnsi="Times New Roman"/>
              </w:rPr>
              <w:t>;</w:t>
            </w:r>
          </w:p>
          <w:p w:rsidR="008221C3" w:rsidRPr="006E65E3" w:rsidRDefault="008221C3" w:rsidP="00414414">
            <w:pPr>
              <w:pStyle w:val="af"/>
              <w:rPr>
                <w:rFonts w:ascii="Times New Roman" w:hAnsi="Times New Roman"/>
              </w:rPr>
            </w:pPr>
            <w:r w:rsidRPr="006E65E3">
              <w:rPr>
                <w:rFonts w:ascii="Times New Roman" w:hAnsi="Times New Roman"/>
              </w:rPr>
              <w:t>1 х сумка для перенесення.</w:t>
            </w:r>
          </w:p>
        </w:tc>
      </w:tr>
      <w:tr w:rsidR="008221C3" w:rsidRPr="0051544C" w:rsidTr="00414414">
        <w:tc>
          <w:tcPr>
            <w:tcW w:w="268" w:type="pct"/>
          </w:tcPr>
          <w:p w:rsidR="008221C3" w:rsidRPr="002752F9" w:rsidRDefault="008221C3" w:rsidP="00414414">
            <w:pPr>
              <w:rPr>
                <w:rFonts w:ascii="Times New Roman" w:hAnsi="Times New Roman"/>
                <w:b/>
              </w:rPr>
            </w:pPr>
            <w:r>
              <w:rPr>
                <w:rFonts w:ascii="Times New Roman" w:hAnsi="Times New Roman"/>
                <w:b/>
              </w:rPr>
              <w:t>9.</w:t>
            </w:r>
          </w:p>
        </w:tc>
        <w:tc>
          <w:tcPr>
            <w:tcW w:w="1746" w:type="pct"/>
          </w:tcPr>
          <w:p w:rsidR="008221C3" w:rsidRPr="00F737E6" w:rsidRDefault="008221C3" w:rsidP="00414414">
            <w:pPr>
              <w:rPr>
                <w:rFonts w:ascii="Times New Roman" w:eastAsia="Times New Roman" w:hAnsi="Times New Roman"/>
                <w:sz w:val="24"/>
                <w:szCs w:val="24"/>
                <w:lang w:eastAsia="ru-RU"/>
              </w:rPr>
            </w:pPr>
            <w:r w:rsidRPr="005E7D38">
              <w:rPr>
                <w:rFonts w:ascii="Times New Roman" w:eastAsia="Times New Roman" w:hAnsi="Times New Roman"/>
                <w:sz w:val="24"/>
                <w:szCs w:val="24"/>
                <w:lang w:eastAsia="ru-RU"/>
              </w:rPr>
              <w:t>Студійна стійка E-</w:t>
            </w:r>
            <w:proofErr w:type="spellStart"/>
            <w:r w:rsidRPr="005E7D38">
              <w:rPr>
                <w:rFonts w:ascii="Times New Roman" w:eastAsia="Times New Roman" w:hAnsi="Times New Roman"/>
                <w:sz w:val="24"/>
                <w:szCs w:val="24"/>
                <w:lang w:eastAsia="ru-RU"/>
              </w:rPr>
              <w:t>Image</w:t>
            </w:r>
            <w:proofErr w:type="spellEnd"/>
            <w:r w:rsidRPr="005E7D38">
              <w:rPr>
                <w:rFonts w:ascii="Times New Roman" w:eastAsia="Times New Roman" w:hAnsi="Times New Roman"/>
                <w:sz w:val="24"/>
                <w:szCs w:val="24"/>
                <w:lang w:eastAsia="ru-RU"/>
              </w:rPr>
              <w:t xml:space="preserve"> LS04 (або еквівалент)  </w:t>
            </w:r>
          </w:p>
        </w:tc>
        <w:tc>
          <w:tcPr>
            <w:tcW w:w="2986" w:type="pct"/>
          </w:tcPr>
          <w:p w:rsidR="008221C3" w:rsidRPr="005E7D38" w:rsidRDefault="00BA70B4" w:rsidP="00414414">
            <w:pPr>
              <w:pStyle w:val="af"/>
              <w:rPr>
                <w:rFonts w:ascii="Times New Roman" w:hAnsi="Times New Roman"/>
              </w:rPr>
            </w:pPr>
            <w:proofErr w:type="spellStart"/>
            <w:r>
              <w:rPr>
                <w:rFonts w:ascii="Times New Roman" w:hAnsi="Times New Roman"/>
              </w:rPr>
              <w:t>Накінечник</w:t>
            </w:r>
            <w:proofErr w:type="spellEnd"/>
            <w:r>
              <w:rPr>
                <w:rFonts w:ascii="Times New Roman" w:hAnsi="Times New Roman"/>
              </w:rPr>
              <w:t xml:space="preserve"> </w:t>
            </w:r>
            <w:r w:rsidR="008221C3" w:rsidRPr="005E7D38">
              <w:rPr>
                <w:rFonts w:ascii="Times New Roman" w:hAnsi="Times New Roman"/>
              </w:rPr>
              <w:t>5/8”, різьба 1/4”</w:t>
            </w:r>
          </w:p>
          <w:p w:rsidR="008221C3" w:rsidRPr="005E7D38" w:rsidRDefault="008221C3" w:rsidP="00414414">
            <w:pPr>
              <w:pStyle w:val="af"/>
              <w:rPr>
                <w:rFonts w:ascii="Times New Roman" w:hAnsi="Times New Roman"/>
              </w:rPr>
            </w:pPr>
            <w:r>
              <w:rPr>
                <w:rFonts w:ascii="Times New Roman" w:hAnsi="Times New Roman"/>
              </w:rPr>
              <w:t xml:space="preserve">Механізм фіксаторів - </w:t>
            </w:r>
            <w:r w:rsidRPr="005E7D38">
              <w:rPr>
                <w:rFonts w:ascii="Times New Roman" w:hAnsi="Times New Roman"/>
              </w:rPr>
              <w:t>Баранець</w:t>
            </w:r>
          </w:p>
          <w:p w:rsidR="008221C3" w:rsidRPr="005E7D38" w:rsidRDefault="008221C3" w:rsidP="00414414">
            <w:pPr>
              <w:pStyle w:val="af"/>
              <w:rPr>
                <w:rFonts w:ascii="Times New Roman" w:hAnsi="Times New Roman"/>
              </w:rPr>
            </w:pPr>
            <w:r>
              <w:rPr>
                <w:rFonts w:ascii="Times New Roman" w:hAnsi="Times New Roman"/>
              </w:rPr>
              <w:t xml:space="preserve">Виробник - </w:t>
            </w:r>
            <w:r w:rsidRPr="005E7D38">
              <w:rPr>
                <w:rFonts w:ascii="Times New Roman" w:hAnsi="Times New Roman"/>
              </w:rPr>
              <w:t>E-</w:t>
            </w:r>
            <w:proofErr w:type="spellStart"/>
            <w:r w:rsidRPr="005E7D38">
              <w:rPr>
                <w:rFonts w:ascii="Times New Roman" w:hAnsi="Times New Roman"/>
              </w:rPr>
              <w:t>Image</w:t>
            </w:r>
            <w:proofErr w:type="spellEnd"/>
          </w:p>
          <w:p w:rsidR="008221C3" w:rsidRPr="005E7D38" w:rsidRDefault="008221C3" w:rsidP="00414414">
            <w:pPr>
              <w:pStyle w:val="af"/>
              <w:rPr>
                <w:rFonts w:ascii="Times New Roman" w:hAnsi="Times New Roman"/>
              </w:rPr>
            </w:pPr>
            <w:r w:rsidRPr="005E7D38">
              <w:rPr>
                <w:rFonts w:ascii="Times New Roman" w:hAnsi="Times New Roman"/>
              </w:rPr>
              <w:t>Робоча висота</w:t>
            </w:r>
            <w:r>
              <w:rPr>
                <w:rFonts w:ascii="Times New Roman" w:hAnsi="Times New Roman"/>
              </w:rPr>
              <w:t>:</w:t>
            </w:r>
            <w:r w:rsidRPr="005E7D38">
              <w:rPr>
                <w:rFonts w:ascii="Times New Roman" w:hAnsi="Times New Roman"/>
              </w:rPr>
              <w:tab/>
              <w:t>74 — 240 см</w:t>
            </w:r>
          </w:p>
          <w:p w:rsidR="008221C3" w:rsidRPr="005E7D38" w:rsidRDefault="008221C3" w:rsidP="00414414">
            <w:pPr>
              <w:pStyle w:val="af"/>
              <w:rPr>
                <w:rFonts w:ascii="Times New Roman" w:hAnsi="Times New Roman"/>
              </w:rPr>
            </w:pPr>
            <w:r>
              <w:rPr>
                <w:rFonts w:ascii="Times New Roman" w:hAnsi="Times New Roman"/>
              </w:rPr>
              <w:t>Вага:</w:t>
            </w:r>
            <w:r w:rsidRPr="005E7D38">
              <w:rPr>
                <w:rFonts w:ascii="Times New Roman" w:hAnsi="Times New Roman"/>
              </w:rPr>
              <w:t>1.8 кг</w:t>
            </w:r>
          </w:p>
          <w:p w:rsidR="008221C3" w:rsidRPr="005E7D38" w:rsidRDefault="008221C3" w:rsidP="00414414">
            <w:pPr>
              <w:pStyle w:val="af"/>
              <w:rPr>
                <w:rFonts w:ascii="Times New Roman" w:hAnsi="Times New Roman"/>
              </w:rPr>
            </w:pPr>
            <w:r w:rsidRPr="005E7D38">
              <w:rPr>
                <w:rFonts w:ascii="Times New Roman" w:hAnsi="Times New Roman"/>
              </w:rPr>
              <w:t>Довжина у складеному стані</w:t>
            </w:r>
            <w:r>
              <w:rPr>
                <w:rFonts w:ascii="Times New Roman" w:hAnsi="Times New Roman"/>
              </w:rPr>
              <w:t xml:space="preserve"> - </w:t>
            </w:r>
            <w:r w:rsidRPr="005E7D38">
              <w:rPr>
                <w:rFonts w:ascii="Times New Roman" w:hAnsi="Times New Roman"/>
              </w:rPr>
              <w:t>74 см</w:t>
            </w:r>
          </w:p>
          <w:p w:rsidR="008221C3" w:rsidRPr="005E7D38" w:rsidRDefault="008221C3" w:rsidP="00414414">
            <w:pPr>
              <w:pStyle w:val="af"/>
              <w:rPr>
                <w:rFonts w:ascii="Times New Roman" w:hAnsi="Times New Roman"/>
              </w:rPr>
            </w:pPr>
            <w:r>
              <w:rPr>
                <w:rFonts w:ascii="Times New Roman" w:hAnsi="Times New Roman"/>
              </w:rPr>
              <w:t xml:space="preserve">Максимальне навантаження - </w:t>
            </w:r>
            <w:r w:rsidRPr="005E7D38">
              <w:rPr>
                <w:rFonts w:ascii="Times New Roman" w:hAnsi="Times New Roman"/>
              </w:rPr>
              <w:t>4 кг</w:t>
            </w:r>
          </w:p>
        </w:tc>
      </w:tr>
      <w:tr w:rsidR="008221C3" w:rsidRPr="0051544C" w:rsidTr="00414414">
        <w:tc>
          <w:tcPr>
            <w:tcW w:w="268" w:type="pct"/>
          </w:tcPr>
          <w:p w:rsidR="008221C3" w:rsidRPr="002752F9" w:rsidRDefault="008221C3" w:rsidP="00414414">
            <w:pPr>
              <w:rPr>
                <w:rFonts w:ascii="Times New Roman" w:hAnsi="Times New Roman"/>
                <w:b/>
              </w:rPr>
            </w:pPr>
            <w:r>
              <w:rPr>
                <w:rFonts w:ascii="Times New Roman" w:hAnsi="Times New Roman"/>
                <w:b/>
              </w:rPr>
              <w:t>10.</w:t>
            </w:r>
          </w:p>
        </w:tc>
        <w:tc>
          <w:tcPr>
            <w:tcW w:w="1746" w:type="pct"/>
          </w:tcPr>
          <w:p w:rsidR="008221C3" w:rsidRPr="00F737E6" w:rsidRDefault="008221C3" w:rsidP="00414414">
            <w:pPr>
              <w:rPr>
                <w:rFonts w:ascii="Times New Roman" w:eastAsia="Times New Roman" w:hAnsi="Times New Roman"/>
                <w:sz w:val="24"/>
                <w:szCs w:val="24"/>
                <w:lang w:eastAsia="ru-RU"/>
              </w:rPr>
            </w:pPr>
            <w:proofErr w:type="spellStart"/>
            <w:r w:rsidRPr="009D72F5">
              <w:rPr>
                <w:rFonts w:ascii="Times New Roman" w:eastAsia="Times New Roman" w:hAnsi="Times New Roman"/>
                <w:sz w:val="24"/>
                <w:szCs w:val="24"/>
                <w:lang w:eastAsia="ru-RU"/>
              </w:rPr>
              <w:t>Накамерне</w:t>
            </w:r>
            <w:proofErr w:type="spellEnd"/>
            <w:r w:rsidRPr="009D72F5">
              <w:rPr>
                <w:rFonts w:ascii="Times New Roman" w:eastAsia="Times New Roman" w:hAnsi="Times New Roman"/>
                <w:sz w:val="24"/>
                <w:szCs w:val="24"/>
                <w:lang w:eastAsia="ru-RU"/>
              </w:rPr>
              <w:t xml:space="preserve">  скло </w:t>
            </w:r>
            <w:proofErr w:type="spellStart"/>
            <w:r w:rsidRPr="009D72F5">
              <w:rPr>
                <w:rFonts w:ascii="Times New Roman" w:eastAsia="Times New Roman" w:hAnsi="Times New Roman"/>
                <w:sz w:val="24"/>
                <w:szCs w:val="24"/>
                <w:lang w:eastAsia="ru-RU"/>
              </w:rPr>
              <w:t>Aputure</w:t>
            </w:r>
            <w:proofErr w:type="spellEnd"/>
            <w:r w:rsidRPr="009D72F5">
              <w:rPr>
                <w:rFonts w:ascii="Times New Roman" w:eastAsia="Times New Roman" w:hAnsi="Times New Roman"/>
                <w:sz w:val="24"/>
                <w:szCs w:val="24"/>
                <w:lang w:eastAsia="ru-RU"/>
              </w:rPr>
              <w:t xml:space="preserve"> MC </w:t>
            </w:r>
            <w:proofErr w:type="spellStart"/>
            <w:r w:rsidRPr="009D72F5">
              <w:rPr>
                <w:rFonts w:ascii="Times New Roman" w:eastAsia="Times New Roman" w:hAnsi="Times New Roman"/>
                <w:sz w:val="24"/>
                <w:szCs w:val="24"/>
                <w:lang w:eastAsia="ru-RU"/>
              </w:rPr>
              <w:t>Pro</w:t>
            </w:r>
            <w:proofErr w:type="spellEnd"/>
            <w:r w:rsidRPr="009D72F5">
              <w:rPr>
                <w:rFonts w:ascii="Times New Roman" w:eastAsia="Times New Roman" w:hAnsi="Times New Roman"/>
                <w:sz w:val="24"/>
                <w:szCs w:val="24"/>
                <w:lang w:eastAsia="ru-RU"/>
              </w:rPr>
              <w:t xml:space="preserve"> (або еквівалент)  </w:t>
            </w:r>
          </w:p>
        </w:tc>
        <w:tc>
          <w:tcPr>
            <w:tcW w:w="2986" w:type="pct"/>
          </w:tcPr>
          <w:p w:rsidR="008221C3" w:rsidRPr="00794911" w:rsidRDefault="008221C3" w:rsidP="00414414">
            <w:pPr>
              <w:pStyle w:val="af"/>
              <w:rPr>
                <w:rFonts w:ascii="Times New Roman" w:hAnsi="Times New Roman"/>
              </w:rPr>
            </w:pPr>
            <w:r w:rsidRPr="00794911">
              <w:rPr>
                <w:rFonts w:ascii="Times New Roman" w:hAnsi="Times New Roman"/>
              </w:rPr>
              <w:t>Бренд:</w:t>
            </w:r>
            <w:r w:rsidRPr="00794911">
              <w:rPr>
                <w:rFonts w:ascii="Times New Roman" w:hAnsi="Times New Roman"/>
              </w:rPr>
              <w:tab/>
            </w:r>
            <w:proofErr w:type="spellStart"/>
            <w:r w:rsidRPr="00794911">
              <w:rPr>
                <w:rFonts w:ascii="Times New Roman" w:hAnsi="Times New Roman"/>
              </w:rPr>
              <w:t>Aputure</w:t>
            </w:r>
            <w:proofErr w:type="spellEnd"/>
          </w:p>
          <w:p w:rsidR="008221C3" w:rsidRPr="00794911" w:rsidRDefault="008221C3" w:rsidP="00414414">
            <w:pPr>
              <w:pStyle w:val="af"/>
              <w:rPr>
                <w:rFonts w:ascii="Times New Roman" w:hAnsi="Times New Roman"/>
              </w:rPr>
            </w:pPr>
            <w:r w:rsidRPr="00794911">
              <w:rPr>
                <w:rFonts w:ascii="Times New Roman" w:hAnsi="Times New Roman"/>
              </w:rPr>
              <w:t>Тип:</w:t>
            </w:r>
            <w:r w:rsidRPr="00794911">
              <w:rPr>
                <w:rFonts w:ascii="Times New Roman" w:hAnsi="Times New Roman"/>
              </w:rPr>
              <w:tab/>
              <w:t>LED-освітлювач</w:t>
            </w:r>
          </w:p>
          <w:p w:rsidR="008221C3" w:rsidRPr="00794911" w:rsidRDefault="008221C3" w:rsidP="00414414">
            <w:pPr>
              <w:pStyle w:val="af"/>
              <w:rPr>
                <w:rFonts w:ascii="Times New Roman" w:hAnsi="Times New Roman"/>
              </w:rPr>
            </w:pPr>
            <w:r w:rsidRPr="00794911">
              <w:rPr>
                <w:rFonts w:ascii="Times New Roman" w:hAnsi="Times New Roman"/>
              </w:rPr>
              <w:t>Призначення:</w:t>
            </w:r>
            <w:r w:rsidRPr="00794911">
              <w:rPr>
                <w:rFonts w:ascii="Times New Roman" w:hAnsi="Times New Roman"/>
              </w:rPr>
              <w:tab/>
              <w:t>для фото/відеокамер</w:t>
            </w:r>
          </w:p>
          <w:p w:rsidR="008221C3" w:rsidRPr="00794911" w:rsidRDefault="008221C3" w:rsidP="00414414">
            <w:pPr>
              <w:pStyle w:val="af"/>
              <w:rPr>
                <w:rFonts w:ascii="Times New Roman" w:hAnsi="Times New Roman"/>
              </w:rPr>
            </w:pPr>
            <w:r w:rsidRPr="00794911">
              <w:rPr>
                <w:rFonts w:ascii="Times New Roman" w:hAnsi="Times New Roman"/>
              </w:rPr>
              <w:t>Живлення:</w:t>
            </w:r>
            <w:r w:rsidRPr="00794911">
              <w:rPr>
                <w:rFonts w:ascii="Times New Roman" w:hAnsi="Times New Roman"/>
              </w:rPr>
              <w:tab/>
              <w:t>акумулятор</w:t>
            </w:r>
          </w:p>
          <w:p w:rsidR="008221C3" w:rsidRPr="00794911" w:rsidRDefault="008221C3" w:rsidP="00414414">
            <w:pPr>
              <w:pStyle w:val="af"/>
              <w:rPr>
                <w:rFonts w:ascii="Times New Roman" w:hAnsi="Times New Roman"/>
              </w:rPr>
            </w:pPr>
            <w:r w:rsidRPr="00794911">
              <w:rPr>
                <w:rFonts w:ascii="Times New Roman" w:hAnsi="Times New Roman"/>
              </w:rPr>
              <w:t>Регулювання сили світла (</w:t>
            </w:r>
            <w:proofErr w:type="spellStart"/>
            <w:r w:rsidRPr="00794911">
              <w:rPr>
                <w:rFonts w:ascii="Times New Roman" w:hAnsi="Times New Roman"/>
              </w:rPr>
              <w:t>диммер</w:t>
            </w:r>
            <w:proofErr w:type="spellEnd"/>
            <w:r w:rsidRPr="00794911">
              <w:rPr>
                <w:rFonts w:ascii="Times New Roman" w:hAnsi="Times New Roman"/>
              </w:rPr>
              <w:t>):</w:t>
            </w:r>
            <w:r w:rsidRPr="00794911">
              <w:rPr>
                <w:rFonts w:ascii="Times New Roman" w:hAnsi="Times New Roman"/>
              </w:rPr>
              <w:tab/>
              <w:t>так</w:t>
            </w:r>
          </w:p>
          <w:p w:rsidR="008221C3" w:rsidRPr="00794911" w:rsidRDefault="008221C3" w:rsidP="00414414">
            <w:pPr>
              <w:pStyle w:val="af"/>
              <w:rPr>
                <w:rFonts w:ascii="Times New Roman" w:hAnsi="Times New Roman"/>
              </w:rPr>
            </w:pPr>
            <w:r w:rsidRPr="00794911">
              <w:rPr>
                <w:rFonts w:ascii="Times New Roman" w:hAnsi="Times New Roman"/>
              </w:rPr>
              <w:t xml:space="preserve">Перевірка </w:t>
            </w:r>
            <w:proofErr w:type="spellStart"/>
            <w:r w:rsidRPr="00794911">
              <w:rPr>
                <w:rFonts w:ascii="Times New Roman" w:hAnsi="Times New Roman"/>
              </w:rPr>
              <w:t>зяряда</w:t>
            </w:r>
            <w:proofErr w:type="spellEnd"/>
            <w:r w:rsidRPr="00794911">
              <w:rPr>
                <w:rFonts w:ascii="Times New Roman" w:hAnsi="Times New Roman"/>
              </w:rPr>
              <w:t xml:space="preserve"> </w:t>
            </w:r>
            <w:proofErr w:type="spellStart"/>
            <w:r w:rsidRPr="00794911">
              <w:rPr>
                <w:rFonts w:ascii="Times New Roman" w:hAnsi="Times New Roman"/>
              </w:rPr>
              <w:t>батарей</w:t>
            </w:r>
            <w:proofErr w:type="spellEnd"/>
            <w:r w:rsidRPr="00794911">
              <w:rPr>
                <w:rFonts w:ascii="Times New Roman" w:hAnsi="Times New Roman"/>
              </w:rPr>
              <w:t>:</w:t>
            </w:r>
            <w:r w:rsidRPr="00794911">
              <w:rPr>
                <w:rFonts w:ascii="Times New Roman" w:hAnsi="Times New Roman"/>
              </w:rPr>
              <w:tab/>
              <w:t>так</w:t>
            </w:r>
          </w:p>
          <w:p w:rsidR="008221C3" w:rsidRPr="00794911" w:rsidRDefault="008221C3" w:rsidP="00414414">
            <w:pPr>
              <w:pStyle w:val="af"/>
              <w:rPr>
                <w:rFonts w:ascii="Times New Roman" w:hAnsi="Times New Roman"/>
              </w:rPr>
            </w:pPr>
            <w:r w:rsidRPr="00794911">
              <w:rPr>
                <w:rFonts w:ascii="Times New Roman" w:hAnsi="Times New Roman"/>
              </w:rPr>
              <w:t>Потужність споживання (Ватт):</w:t>
            </w:r>
            <w:r w:rsidRPr="00794911">
              <w:rPr>
                <w:rFonts w:ascii="Times New Roman" w:hAnsi="Times New Roman"/>
              </w:rPr>
              <w:tab/>
              <w:t>7</w:t>
            </w:r>
          </w:p>
          <w:p w:rsidR="008221C3" w:rsidRPr="00794911" w:rsidRDefault="008221C3" w:rsidP="00414414">
            <w:pPr>
              <w:pStyle w:val="af"/>
              <w:rPr>
                <w:rFonts w:ascii="Times New Roman" w:hAnsi="Times New Roman"/>
              </w:rPr>
            </w:pPr>
            <w:r w:rsidRPr="00794911">
              <w:rPr>
                <w:rFonts w:ascii="Times New Roman" w:hAnsi="Times New Roman"/>
              </w:rPr>
              <w:t>Світлофільтри:</w:t>
            </w:r>
            <w:r w:rsidRPr="00794911">
              <w:rPr>
                <w:rFonts w:ascii="Times New Roman" w:hAnsi="Times New Roman"/>
              </w:rPr>
              <w:tab/>
              <w:t>так</w:t>
            </w:r>
          </w:p>
          <w:p w:rsidR="008221C3" w:rsidRPr="00794911" w:rsidRDefault="008221C3" w:rsidP="00414414">
            <w:pPr>
              <w:pStyle w:val="af"/>
              <w:rPr>
                <w:rFonts w:ascii="Times New Roman" w:hAnsi="Times New Roman"/>
              </w:rPr>
            </w:pPr>
            <w:r w:rsidRPr="00794911">
              <w:rPr>
                <w:rFonts w:ascii="Times New Roman" w:hAnsi="Times New Roman"/>
              </w:rPr>
              <w:t>Яскравість світла (Люкс):</w:t>
            </w:r>
            <w:r w:rsidRPr="00794911">
              <w:rPr>
                <w:rFonts w:ascii="Times New Roman" w:hAnsi="Times New Roman"/>
              </w:rPr>
              <w:tab/>
              <w:t>1585</w:t>
            </w:r>
          </w:p>
          <w:p w:rsidR="008221C3" w:rsidRPr="00794911" w:rsidRDefault="008221C3" w:rsidP="00414414">
            <w:pPr>
              <w:pStyle w:val="af"/>
              <w:rPr>
                <w:rFonts w:ascii="Times New Roman" w:hAnsi="Times New Roman"/>
              </w:rPr>
            </w:pPr>
            <w:r w:rsidRPr="00794911">
              <w:rPr>
                <w:rFonts w:ascii="Times New Roman" w:hAnsi="Times New Roman"/>
              </w:rPr>
              <w:t>Температура кольору (Кельвіна):</w:t>
            </w:r>
            <w:r w:rsidRPr="00794911">
              <w:rPr>
                <w:rFonts w:ascii="Times New Roman" w:hAnsi="Times New Roman"/>
              </w:rPr>
              <w:tab/>
              <w:t>2000 – 10000</w:t>
            </w:r>
          </w:p>
          <w:p w:rsidR="008221C3" w:rsidRPr="00794911" w:rsidRDefault="008221C3" w:rsidP="00414414">
            <w:pPr>
              <w:pStyle w:val="af"/>
              <w:rPr>
                <w:rFonts w:ascii="Times New Roman" w:hAnsi="Times New Roman"/>
              </w:rPr>
            </w:pPr>
            <w:r w:rsidRPr="00794911">
              <w:rPr>
                <w:rFonts w:ascii="Times New Roman" w:hAnsi="Times New Roman"/>
              </w:rPr>
              <w:t>Кут розсіювання (градуси):</w:t>
            </w:r>
            <w:r w:rsidRPr="00794911">
              <w:rPr>
                <w:rFonts w:ascii="Times New Roman" w:hAnsi="Times New Roman"/>
              </w:rPr>
              <w:tab/>
              <w:t>45</w:t>
            </w:r>
          </w:p>
          <w:p w:rsidR="008221C3" w:rsidRPr="00794911" w:rsidRDefault="008221C3" w:rsidP="00414414">
            <w:pPr>
              <w:pStyle w:val="af"/>
              <w:rPr>
                <w:rFonts w:ascii="Times New Roman" w:hAnsi="Times New Roman"/>
              </w:rPr>
            </w:pPr>
            <w:r w:rsidRPr="00794911">
              <w:rPr>
                <w:rFonts w:ascii="Times New Roman" w:hAnsi="Times New Roman"/>
              </w:rPr>
              <w:t>Розміри, мм:</w:t>
            </w:r>
            <w:r w:rsidRPr="00794911">
              <w:rPr>
                <w:rFonts w:ascii="Times New Roman" w:hAnsi="Times New Roman"/>
              </w:rPr>
              <w:tab/>
              <w:t>108x70x25</w:t>
            </w:r>
          </w:p>
          <w:p w:rsidR="008221C3" w:rsidRPr="00760293" w:rsidRDefault="008221C3" w:rsidP="00414414">
            <w:pPr>
              <w:pStyle w:val="af"/>
              <w:rPr>
                <w:rFonts w:ascii="Times New Roman" w:hAnsi="Times New Roman"/>
              </w:rPr>
            </w:pPr>
            <w:r w:rsidRPr="00794911">
              <w:rPr>
                <w:rFonts w:ascii="Times New Roman" w:hAnsi="Times New Roman"/>
              </w:rPr>
              <w:t>Вага, г:</w:t>
            </w:r>
            <w:r w:rsidRPr="00794911">
              <w:rPr>
                <w:rFonts w:ascii="Times New Roman" w:hAnsi="Times New Roman"/>
              </w:rPr>
              <w:tab/>
              <w:t>225</w:t>
            </w:r>
          </w:p>
        </w:tc>
      </w:tr>
    </w:tbl>
    <w:p w:rsidR="008221C3" w:rsidRDefault="008221C3" w:rsidP="008221C3">
      <w:pPr>
        <w:tabs>
          <w:tab w:val="left" w:pos="851"/>
        </w:tabs>
        <w:spacing w:after="120" w:line="240" w:lineRule="auto"/>
        <w:jc w:val="both"/>
        <w:rPr>
          <w:rFonts w:ascii="Times New Roman" w:hAnsi="Times New Roman"/>
          <w:sz w:val="24"/>
          <w:szCs w:val="24"/>
          <w:lang w:eastAsia="ru-RU"/>
        </w:rPr>
      </w:pPr>
      <w:r w:rsidRPr="008930DD">
        <w:rPr>
          <w:rFonts w:ascii="Times New Roman" w:hAnsi="Times New Roman"/>
          <w:sz w:val="24"/>
          <w:szCs w:val="24"/>
          <w:lang w:eastAsia="ru-RU"/>
        </w:rPr>
        <w:t xml:space="preserve"> </w:t>
      </w:r>
    </w:p>
    <w:sectPr w:rsidR="008221C3" w:rsidSect="00C336DC">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73" w:rsidRDefault="00B77373" w:rsidP="009A525D">
      <w:pPr>
        <w:spacing w:after="0" w:line="240" w:lineRule="auto"/>
      </w:pPr>
      <w:r>
        <w:separator/>
      </w:r>
    </w:p>
  </w:endnote>
  <w:endnote w:type="continuationSeparator" w:id="0">
    <w:p w:rsidR="00B77373" w:rsidRDefault="00B77373"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73" w:rsidRDefault="00B77373" w:rsidP="009A525D">
      <w:pPr>
        <w:spacing w:after="0" w:line="240" w:lineRule="auto"/>
      </w:pPr>
      <w:r>
        <w:separator/>
      </w:r>
    </w:p>
  </w:footnote>
  <w:footnote w:type="continuationSeparator" w:id="0">
    <w:p w:rsidR="00B77373" w:rsidRDefault="00B77373"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59" w:rsidRDefault="000A6F59" w:rsidP="009A525D">
    <w:pPr>
      <w:pStyle w:val="a9"/>
      <w:jc w:val="center"/>
    </w:pPr>
    <w:r>
      <w:fldChar w:fldCharType="begin"/>
    </w:r>
    <w:r>
      <w:instrText>PAGE   \* MERGEFORMAT</w:instrText>
    </w:r>
    <w:r>
      <w:fldChar w:fldCharType="separate"/>
    </w:r>
    <w:r w:rsidR="00AC592B">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93295A6"/>
    <w:name w:val="WW8Num5"/>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lang w:val="uk-UA"/>
      </w:rPr>
    </w:lvl>
    <w:lvl w:ilvl="1">
      <w:start w:val="1"/>
      <w:numFmt w:val="decimal"/>
      <w:lvlText w:val="%1.%2."/>
      <w:lvlJc w:val="left"/>
      <w:pPr>
        <w:tabs>
          <w:tab w:val="num" w:pos="720"/>
        </w:tabs>
        <w:ind w:left="720" w:hanging="720"/>
      </w:pPr>
      <w:rPr>
        <w:rFonts w:ascii="Times New Roman" w:eastAsia="Times New Roman" w:hAnsi="Times New Roman" w:cs="Times New Roman" w:hint="default"/>
        <w:sz w:val="24"/>
        <w:szCs w:val="24"/>
        <w:lang w:val="uk-UA"/>
      </w:rPr>
    </w:lvl>
    <w:lvl w:ilvl="2">
      <w:start w:val="1"/>
      <w:numFmt w:val="decimal"/>
      <w:lvlText w:val="%1.%2.%3."/>
      <w:lvlJc w:val="left"/>
      <w:pPr>
        <w:tabs>
          <w:tab w:val="num" w:pos="720"/>
        </w:tabs>
        <w:ind w:left="720" w:hanging="720"/>
      </w:pPr>
      <w:rPr>
        <w:rFonts w:ascii="Times New Roman" w:eastAsia="Times New Roman" w:hAnsi="Times New Roman" w:cs="Times New Roman" w:hint="default"/>
        <w:sz w:val="24"/>
        <w:szCs w:val="24"/>
        <w:lang w:val="uk-UA"/>
      </w:rPr>
    </w:lvl>
    <w:lvl w:ilvl="3">
      <w:start w:val="1"/>
      <w:numFmt w:val="decimal"/>
      <w:lvlText w:val="%1.%2.%3.%4."/>
      <w:lvlJc w:val="left"/>
      <w:pPr>
        <w:tabs>
          <w:tab w:val="num" w:pos="1080"/>
        </w:tabs>
        <w:ind w:left="1080" w:hanging="1080"/>
      </w:pPr>
      <w:rPr>
        <w:rFonts w:ascii="Times New Roman" w:eastAsia="Times New Roman" w:hAnsi="Times New Roman" w:cs="Times New Roman" w:hint="default"/>
        <w:sz w:val="24"/>
        <w:szCs w:val="24"/>
        <w:lang w:val="uk-UA"/>
      </w:rPr>
    </w:lvl>
    <w:lvl w:ilvl="4">
      <w:start w:val="1"/>
      <w:numFmt w:val="decimal"/>
      <w:lvlText w:val="%1.%2.%3.%4.%5."/>
      <w:lvlJc w:val="left"/>
      <w:pPr>
        <w:tabs>
          <w:tab w:val="num" w:pos="1080"/>
        </w:tabs>
        <w:ind w:left="1080" w:hanging="1080"/>
      </w:pPr>
      <w:rPr>
        <w:rFonts w:ascii="Times New Roman" w:eastAsia="Times New Roman" w:hAnsi="Times New Roman" w:cs="Times New Roman" w:hint="default"/>
        <w:sz w:val="24"/>
        <w:szCs w:val="24"/>
        <w:lang w:val="uk-UA"/>
      </w:rPr>
    </w:lvl>
    <w:lvl w:ilvl="5">
      <w:start w:val="1"/>
      <w:numFmt w:val="decimal"/>
      <w:lvlText w:val="%1.%2.%3.%4.%5.%6."/>
      <w:lvlJc w:val="left"/>
      <w:pPr>
        <w:tabs>
          <w:tab w:val="num" w:pos="1440"/>
        </w:tabs>
        <w:ind w:left="1440" w:hanging="1440"/>
      </w:pPr>
      <w:rPr>
        <w:rFonts w:ascii="Times New Roman" w:eastAsia="Times New Roman" w:hAnsi="Times New Roman" w:cs="Times New Roman" w:hint="default"/>
        <w:sz w:val="24"/>
        <w:szCs w:val="24"/>
        <w:lang w:val="uk-UA"/>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sz w:val="24"/>
        <w:szCs w:val="24"/>
        <w:lang w:val="uk-UA"/>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sz w:val="24"/>
        <w:szCs w:val="24"/>
        <w:lang w:val="uk-UA"/>
      </w:rPr>
    </w:lvl>
    <w:lvl w:ilvl="8">
      <w:start w:val="1"/>
      <w:numFmt w:val="decimal"/>
      <w:lvlText w:val="%1.%2.%3.%4.%5.%6.%7.%8.%9."/>
      <w:lvlJc w:val="left"/>
      <w:pPr>
        <w:tabs>
          <w:tab w:val="num" w:pos="1800"/>
        </w:tabs>
        <w:ind w:left="1800" w:hanging="1800"/>
      </w:pPr>
      <w:rPr>
        <w:rFonts w:ascii="Times New Roman" w:eastAsia="Times New Roman" w:hAnsi="Times New Roman" w:cs="Times New Roman" w:hint="default"/>
        <w:sz w:val="24"/>
        <w:szCs w:val="24"/>
        <w:lang w:val="uk-UA"/>
      </w:rPr>
    </w:lvl>
  </w:abstractNum>
  <w:abstractNum w:abstractNumId="1">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3CFA09B6"/>
    <w:multiLevelType w:val="hybridMultilevel"/>
    <w:tmpl w:val="CEF418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FE16AC1"/>
    <w:multiLevelType w:val="hybridMultilevel"/>
    <w:tmpl w:val="C7082D16"/>
    <w:lvl w:ilvl="0" w:tplc="94E2239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8">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0">
    <w:nsid w:val="566F3AD2"/>
    <w:multiLevelType w:val="hybridMultilevel"/>
    <w:tmpl w:val="E36E7690"/>
    <w:lvl w:ilvl="0" w:tplc="2E6C43D6">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12">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2"/>
  </w:num>
  <w:num w:numId="6">
    <w:abstractNumId w:val="13"/>
  </w:num>
  <w:num w:numId="7">
    <w:abstractNumId w:val="12"/>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6E5C"/>
    <w:rsid w:val="00052530"/>
    <w:rsid w:val="00052C4B"/>
    <w:rsid w:val="000720EB"/>
    <w:rsid w:val="00077096"/>
    <w:rsid w:val="000A6027"/>
    <w:rsid w:val="000A64CF"/>
    <w:rsid w:val="000A6F59"/>
    <w:rsid w:val="000B1F80"/>
    <w:rsid w:val="000C58C4"/>
    <w:rsid w:val="000C63E5"/>
    <w:rsid w:val="000D292C"/>
    <w:rsid w:val="000D5D37"/>
    <w:rsid w:val="000E1144"/>
    <w:rsid w:val="000E19CB"/>
    <w:rsid w:val="000F5DEE"/>
    <w:rsid w:val="00110561"/>
    <w:rsid w:val="001130F8"/>
    <w:rsid w:val="001436C9"/>
    <w:rsid w:val="00154A0E"/>
    <w:rsid w:val="00196570"/>
    <w:rsid w:val="00231E85"/>
    <w:rsid w:val="00251014"/>
    <w:rsid w:val="0025477A"/>
    <w:rsid w:val="00274606"/>
    <w:rsid w:val="003055A2"/>
    <w:rsid w:val="00331D01"/>
    <w:rsid w:val="00342BCD"/>
    <w:rsid w:val="00352DC3"/>
    <w:rsid w:val="00354837"/>
    <w:rsid w:val="003647B3"/>
    <w:rsid w:val="0036602B"/>
    <w:rsid w:val="00370C4C"/>
    <w:rsid w:val="003D1EDF"/>
    <w:rsid w:val="003E5B52"/>
    <w:rsid w:val="003E63AD"/>
    <w:rsid w:val="00416101"/>
    <w:rsid w:val="00442F4C"/>
    <w:rsid w:val="00454443"/>
    <w:rsid w:val="004742A6"/>
    <w:rsid w:val="00481229"/>
    <w:rsid w:val="0048626F"/>
    <w:rsid w:val="0049525F"/>
    <w:rsid w:val="004A362D"/>
    <w:rsid w:val="004A57DB"/>
    <w:rsid w:val="004C38DE"/>
    <w:rsid w:val="004E5B85"/>
    <w:rsid w:val="00501BB8"/>
    <w:rsid w:val="00514230"/>
    <w:rsid w:val="0051540B"/>
    <w:rsid w:val="00516B6D"/>
    <w:rsid w:val="00535400"/>
    <w:rsid w:val="00537FAF"/>
    <w:rsid w:val="00546BAD"/>
    <w:rsid w:val="005558F6"/>
    <w:rsid w:val="005621FD"/>
    <w:rsid w:val="00571411"/>
    <w:rsid w:val="00575E3F"/>
    <w:rsid w:val="00595B53"/>
    <w:rsid w:val="005B1643"/>
    <w:rsid w:val="005B343F"/>
    <w:rsid w:val="005B4FA4"/>
    <w:rsid w:val="005C74E3"/>
    <w:rsid w:val="005E1925"/>
    <w:rsid w:val="005E3F35"/>
    <w:rsid w:val="00600A15"/>
    <w:rsid w:val="006124A8"/>
    <w:rsid w:val="00624C45"/>
    <w:rsid w:val="006543F1"/>
    <w:rsid w:val="00686152"/>
    <w:rsid w:val="006918F4"/>
    <w:rsid w:val="006A1BE5"/>
    <w:rsid w:val="006B0457"/>
    <w:rsid w:val="006B4168"/>
    <w:rsid w:val="006C4DEA"/>
    <w:rsid w:val="006E22BA"/>
    <w:rsid w:val="006E3539"/>
    <w:rsid w:val="006F3EAC"/>
    <w:rsid w:val="00713CD7"/>
    <w:rsid w:val="00726CDF"/>
    <w:rsid w:val="007276BB"/>
    <w:rsid w:val="00767F7D"/>
    <w:rsid w:val="00785701"/>
    <w:rsid w:val="007906E0"/>
    <w:rsid w:val="007B79D8"/>
    <w:rsid w:val="007E1890"/>
    <w:rsid w:val="007F3101"/>
    <w:rsid w:val="008030DF"/>
    <w:rsid w:val="00814D48"/>
    <w:rsid w:val="00821AD1"/>
    <w:rsid w:val="008221C3"/>
    <w:rsid w:val="00827CFD"/>
    <w:rsid w:val="0083510B"/>
    <w:rsid w:val="00835FB4"/>
    <w:rsid w:val="0085651B"/>
    <w:rsid w:val="008930DD"/>
    <w:rsid w:val="008B26F8"/>
    <w:rsid w:val="008C2D15"/>
    <w:rsid w:val="008C5800"/>
    <w:rsid w:val="008C77E7"/>
    <w:rsid w:val="008E189B"/>
    <w:rsid w:val="008E50A2"/>
    <w:rsid w:val="008E61E5"/>
    <w:rsid w:val="00931D71"/>
    <w:rsid w:val="00937D42"/>
    <w:rsid w:val="00966E21"/>
    <w:rsid w:val="00967420"/>
    <w:rsid w:val="00984E9E"/>
    <w:rsid w:val="00987001"/>
    <w:rsid w:val="00990A2D"/>
    <w:rsid w:val="009A525D"/>
    <w:rsid w:val="009B1FEB"/>
    <w:rsid w:val="009B4545"/>
    <w:rsid w:val="009B6C68"/>
    <w:rsid w:val="009D413E"/>
    <w:rsid w:val="009E531C"/>
    <w:rsid w:val="009F1E56"/>
    <w:rsid w:val="009F65E7"/>
    <w:rsid w:val="00A024C3"/>
    <w:rsid w:val="00A14C1A"/>
    <w:rsid w:val="00A52FC9"/>
    <w:rsid w:val="00A83726"/>
    <w:rsid w:val="00AA4BCB"/>
    <w:rsid w:val="00AA5452"/>
    <w:rsid w:val="00AA5596"/>
    <w:rsid w:val="00AC592B"/>
    <w:rsid w:val="00AD63A6"/>
    <w:rsid w:val="00B12373"/>
    <w:rsid w:val="00B13793"/>
    <w:rsid w:val="00B17519"/>
    <w:rsid w:val="00B6060F"/>
    <w:rsid w:val="00B66CAD"/>
    <w:rsid w:val="00B752F6"/>
    <w:rsid w:val="00B77373"/>
    <w:rsid w:val="00B923E3"/>
    <w:rsid w:val="00BA70B4"/>
    <w:rsid w:val="00BC0F5E"/>
    <w:rsid w:val="00BF1513"/>
    <w:rsid w:val="00BF32AE"/>
    <w:rsid w:val="00BF6267"/>
    <w:rsid w:val="00C27536"/>
    <w:rsid w:val="00C336DC"/>
    <w:rsid w:val="00C55C00"/>
    <w:rsid w:val="00C62461"/>
    <w:rsid w:val="00C67C02"/>
    <w:rsid w:val="00C819C9"/>
    <w:rsid w:val="00C81FAE"/>
    <w:rsid w:val="00CB0FAA"/>
    <w:rsid w:val="00CC3087"/>
    <w:rsid w:val="00CD449D"/>
    <w:rsid w:val="00D10FDF"/>
    <w:rsid w:val="00D20043"/>
    <w:rsid w:val="00D30530"/>
    <w:rsid w:val="00D31F24"/>
    <w:rsid w:val="00D35152"/>
    <w:rsid w:val="00D417A2"/>
    <w:rsid w:val="00D45340"/>
    <w:rsid w:val="00D9634E"/>
    <w:rsid w:val="00DC3C22"/>
    <w:rsid w:val="00DD00C2"/>
    <w:rsid w:val="00DE12BB"/>
    <w:rsid w:val="00DF6574"/>
    <w:rsid w:val="00DF7DFB"/>
    <w:rsid w:val="00E04BF4"/>
    <w:rsid w:val="00E1171B"/>
    <w:rsid w:val="00E1397F"/>
    <w:rsid w:val="00E14721"/>
    <w:rsid w:val="00E1767B"/>
    <w:rsid w:val="00E33FD8"/>
    <w:rsid w:val="00E3441A"/>
    <w:rsid w:val="00E5253B"/>
    <w:rsid w:val="00EC7002"/>
    <w:rsid w:val="00EE6A2D"/>
    <w:rsid w:val="00EE74B4"/>
    <w:rsid w:val="00EF6DFE"/>
    <w:rsid w:val="00F065B4"/>
    <w:rsid w:val="00F215BA"/>
    <w:rsid w:val="00F33F94"/>
    <w:rsid w:val="00F56D56"/>
    <w:rsid w:val="00F61527"/>
    <w:rsid w:val="00F81354"/>
    <w:rsid w:val="00F81C73"/>
    <w:rsid w:val="00F857A8"/>
    <w:rsid w:val="00FC4AA4"/>
    <w:rsid w:val="00FE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1C3"/>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hapter10,List Paragraph,Список уровня 2,название табл/рис,Number Bullets,Текст таблицы,тв-Абзац списка,заголовок 1.1,AC List 01,Bullet Number,Bullet 1,Use Case List Paragraph,lp11,List Paragraph11,CA bullets,EBRD List"/>
    <w:basedOn w:val="a"/>
    <w:link w:val="a4"/>
    <w:uiPriority w:val="34"/>
    <w:qFormat/>
    <w:rsid w:val="000B1F80"/>
    <w:pPr>
      <w:ind w:left="720"/>
      <w:contextualSpacing/>
    </w:pPr>
    <w:rPr>
      <w:sz w:val="20"/>
      <w:szCs w:val="20"/>
    </w:rPr>
  </w:style>
  <w:style w:type="character" w:customStyle="1" w:styleId="a4">
    <w:name w:val="Абзац списка Знак"/>
    <w:aliases w:val="Chapter10 Знак,List Paragraph Знак,Список уровня 2 Знак,название табл/рис Знак,Number Bullets Знак,Текст таблицы Знак,тв-Абзац списка Знак,заголовок 1.1 Знак,AC List 01 Знак,Bullet Number Знак,Bullet 1 Знак,Use Case List Paragraph Знак"/>
    <w:link w:val="a3"/>
    <w:uiPriority w:val="34"/>
    <w:qFormat/>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 w:type="table" w:customStyle="1" w:styleId="1">
    <w:name w:val="Сітка таблиці1"/>
    <w:basedOn w:val="a1"/>
    <w:next w:val="af1"/>
    <w:uiPriority w:val="39"/>
    <w:rsid w:val="008221C3"/>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82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1C3"/>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hapter10,List Paragraph,Список уровня 2,название табл/рис,Number Bullets,Текст таблицы,тв-Абзац списка,заголовок 1.1,AC List 01,Bullet Number,Bullet 1,Use Case List Paragraph,lp11,List Paragraph11,CA bullets,EBRD List"/>
    <w:basedOn w:val="a"/>
    <w:link w:val="a4"/>
    <w:uiPriority w:val="34"/>
    <w:qFormat/>
    <w:rsid w:val="000B1F80"/>
    <w:pPr>
      <w:ind w:left="720"/>
      <w:contextualSpacing/>
    </w:pPr>
    <w:rPr>
      <w:sz w:val="20"/>
      <w:szCs w:val="20"/>
    </w:rPr>
  </w:style>
  <w:style w:type="character" w:customStyle="1" w:styleId="a4">
    <w:name w:val="Абзац списка Знак"/>
    <w:aliases w:val="Chapter10 Знак,List Paragraph Знак,Список уровня 2 Знак,название табл/рис Знак,Number Bullets Знак,Текст таблицы Знак,тв-Абзац списка Знак,заголовок 1.1 Знак,AC List 01 Знак,Bullet Number Знак,Bullet 1 Знак,Use Case List Paragraph Знак"/>
    <w:link w:val="a3"/>
    <w:uiPriority w:val="34"/>
    <w:qFormat/>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 w:type="table" w:customStyle="1" w:styleId="1">
    <w:name w:val="Сітка таблиці1"/>
    <w:basedOn w:val="a1"/>
    <w:next w:val="af1"/>
    <w:uiPriority w:val="39"/>
    <w:rsid w:val="008221C3"/>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82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 w:id="20216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plan/UA-P-2023-11-15-000275-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6981</Words>
  <Characters>3980</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2</cp:revision>
  <cp:lastPrinted>2023-11-14T07:15:00Z</cp:lastPrinted>
  <dcterms:created xsi:type="dcterms:W3CDTF">2023-11-21T09:36:00Z</dcterms:created>
  <dcterms:modified xsi:type="dcterms:W3CDTF">2023-11-21T09:36:00Z</dcterms:modified>
</cp:coreProperties>
</file>