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D45340" w:rsidRDefault="000B1F80" w:rsidP="00595B53">
      <w:pPr>
        <w:spacing w:after="0" w:line="240" w:lineRule="auto"/>
        <w:jc w:val="center"/>
        <w:rPr>
          <w:rFonts w:ascii="Times New Roman" w:hAnsi="Times New Roman"/>
          <w:b/>
          <w:sz w:val="24"/>
          <w:szCs w:val="24"/>
        </w:rPr>
      </w:pPr>
      <w:bookmarkStart w:id="0" w:name="_GoBack"/>
      <w:bookmarkEnd w:id="0"/>
      <w:r w:rsidRPr="00D45340">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Default="00595B53" w:rsidP="00595B53">
      <w:pPr>
        <w:spacing w:after="120" w:line="240" w:lineRule="auto"/>
        <w:contextualSpacing/>
        <w:jc w:val="center"/>
        <w:rPr>
          <w:rFonts w:ascii="Times New Roman" w:hAnsi="Times New Roman"/>
          <w:sz w:val="24"/>
          <w:szCs w:val="24"/>
        </w:rPr>
      </w:pPr>
      <w:r w:rsidRPr="00D45340">
        <w:rPr>
          <w:rFonts w:ascii="Times New Roman" w:hAnsi="Times New Roman"/>
          <w:sz w:val="24"/>
          <w:szCs w:val="24"/>
        </w:rPr>
        <w:t>(відповідно до пункту 4</w:t>
      </w:r>
      <w:r w:rsidRPr="00D45340">
        <w:rPr>
          <w:rFonts w:ascii="Times New Roman" w:hAnsi="Times New Roman"/>
          <w:sz w:val="24"/>
          <w:szCs w:val="24"/>
          <w:vertAlign w:val="superscript"/>
        </w:rPr>
        <w:t xml:space="preserve">1 </w:t>
      </w:r>
      <w:r w:rsidRPr="00D45340">
        <w:rPr>
          <w:rFonts w:ascii="Times New Roman" w:hAnsi="Times New Roman"/>
          <w:sz w:val="24"/>
          <w:szCs w:val="24"/>
        </w:rPr>
        <w:t xml:space="preserve">постанови </w:t>
      </w:r>
      <w:r w:rsidR="000C63E5" w:rsidRPr="00D45340">
        <w:rPr>
          <w:rFonts w:ascii="Times New Roman" w:hAnsi="Times New Roman"/>
          <w:sz w:val="24"/>
          <w:szCs w:val="24"/>
        </w:rPr>
        <w:t>Кабінету Міністрів України</w:t>
      </w:r>
      <w:r w:rsidRPr="00D45340">
        <w:rPr>
          <w:rFonts w:ascii="Times New Roman" w:hAnsi="Times New Roman"/>
          <w:sz w:val="24"/>
          <w:szCs w:val="24"/>
        </w:rPr>
        <w:t xml:space="preserve"> від 11.10.2016 № 710 </w:t>
      </w:r>
      <w:r w:rsidR="000C63E5" w:rsidRPr="00D45340">
        <w:rPr>
          <w:rFonts w:ascii="Times New Roman" w:hAnsi="Times New Roman"/>
          <w:sz w:val="24"/>
          <w:szCs w:val="24"/>
        </w:rPr>
        <w:br/>
      </w:r>
      <w:r w:rsidRPr="00D45340">
        <w:rPr>
          <w:rFonts w:ascii="Times New Roman" w:hAnsi="Times New Roman"/>
          <w:sz w:val="24"/>
          <w:szCs w:val="24"/>
        </w:rPr>
        <w:t>«Про ефективне використання державних коштів» (зі змінами))</w:t>
      </w:r>
    </w:p>
    <w:p w:rsidR="00DD00C2" w:rsidRPr="00D45340" w:rsidRDefault="000B1F80" w:rsidP="00331D01">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D45340">
        <w:rPr>
          <w:rFonts w:ascii="Times New Roman" w:eastAsia="Times New Roman" w:hAnsi="Times New Roman"/>
          <w:b/>
          <w:sz w:val="24"/>
          <w:szCs w:val="24"/>
          <w:lang w:eastAsia="ru-RU"/>
        </w:rPr>
        <w:t>ьких формувань, його категорія:</w:t>
      </w:r>
    </w:p>
    <w:p w:rsidR="00DD00C2" w:rsidRPr="00D45340" w:rsidRDefault="00827CFD"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Харківська обласна рада</w:t>
      </w:r>
      <w:r w:rsidR="00DD00C2" w:rsidRPr="00D45340">
        <w:rPr>
          <w:rFonts w:ascii="Times New Roman" w:eastAsia="Times New Roman" w:hAnsi="Times New Roman"/>
          <w:sz w:val="24"/>
          <w:szCs w:val="24"/>
          <w:lang w:eastAsia="ru-RU"/>
        </w:rPr>
        <w:t>;</w:t>
      </w:r>
    </w:p>
    <w:p w:rsidR="00DD00C2" w:rsidRPr="00D45340" w:rsidRDefault="00C55C00"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610</w:t>
      </w:r>
      <w:r w:rsidR="00F81354" w:rsidRPr="00D45340">
        <w:rPr>
          <w:rFonts w:ascii="Times New Roman" w:eastAsia="Times New Roman" w:hAnsi="Times New Roman"/>
          <w:sz w:val="24"/>
          <w:szCs w:val="24"/>
          <w:lang w:eastAsia="ru-RU"/>
        </w:rPr>
        <w:t>2</w:t>
      </w:r>
      <w:r w:rsidRPr="00D45340">
        <w:rPr>
          <w:rFonts w:ascii="Times New Roman" w:eastAsia="Times New Roman" w:hAnsi="Times New Roman"/>
          <w:sz w:val="24"/>
          <w:szCs w:val="24"/>
          <w:lang w:eastAsia="ru-RU"/>
        </w:rPr>
        <w:t xml:space="preserve">2, Україна, </w:t>
      </w:r>
      <w:r w:rsidR="00F81354" w:rsidRPr="00D45340">
        <w:rPr>
          <w:rFonts w:ascii="Times New Roman" w:eastAsia="Times New Roman" w:hAnsi="Times New Roman"/>
          <w:sz w:val="24"/>
          <w:szCs w:val="24"/>
          <w:lang w:eastAsia="ru-RU"/>
        </w:rPr>
        <w:t>місто</w:t>
      </w:r>
      <w:r w:rsidRPr="00D45340">
        <w:rPr>
          <w:rFonts w:ascii="Times New Roman" w:eastAsia="Times New Roman" w:hAnsi="Times New Roman"/>
          <w:sz w:val="24"/>
          <w:szCs w:val="24"/>
          <w:lang w:eastAsia="ru-RU"/>
        </w:rPr>
        <w:t xml:space="preserve"> Харків, </w:t>
      </w:r>
      <w:r w:rsidR="00827CFD" w:rsidRPr="00D45340">
        <w:rPr>
          <w:rFonts w:ascii="Times New Roman" w:eastAsia="Times New Roman" w:hAnsi="Times New Roman"/>
          <w:sz w:val="24"/>
          <w:szCs w:val="24"/>
          <w:lang w:eastAsia="ru-RU"/>
        </w:rPr>
        <w:t>вулиця Сумська, 64</w:t>
      </w:r>
      <w:r w:rsidR="000C63E5" w:rsidRPr="00D45340">
        <w:rPr>
          <w:rFonts w:ascii="Times New Roman" w:eastAsia="Times New Roman" w:hAnsi="Times New Roman"/>
          <w:sz w:val="24"/>
          <w:szCs w:val="24"/>
          <w:lang w:eastAsia="ru-RU"/>
        </w:rPr>
        <w:t>;</w:t>
      </w:r>
    </w:p>
    <w:p w:rsidR="00DD00C2" w:rsidRPr="00D45340" w:rsidRDefault="00EF6DFE" w:rsidP="00EF6DFE">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0C63E5" w:rsidRPr="00D45340">
        <w:rPr>
          <w:rFonts w:ascii="Times New Roman" w:eastAsia="Times New Roman" w:hAnsi="Times New Roman"/>
          <w:sz w:val="24"/>
          <w:szCs w:val="24"/>
          <w:lang w:eastAsia="ru-RU"/>
        </w:rPr>
        <w:t xml:space="preserve">од за ЄДРПОУ – </w:t>
      </w:r>
      <w:r w:rsidR="00827CFD" w:rsidRPr="00D45340">
        <w:rPr>
          <w:rFonts w:ascii="Times New Roman" w:eastAsia="Times New Roman" w:hAnsi="Times New Roman"/>
          <w:sz w:val="24"/>
          <w:szCs w:val="24"/>
          <w:lang w:eastAsia="ru-RU"/>
        </w:rPr>
        <w:t>24283333</w:t>
      </w:r>
      <w:r w:rsidR="000C63E5" w:rsidRPr="00D45340">
        <w:rPr>
          <w:rFonts w:ascii="Times New Roman" w:eastAsia="Times New Roman" w:hAnsi="Times New Roman"/>
          <w:sz w:val="24"/>
          <w:szCs w:val="24"/>
          <w:lang w:eastAsia="ru-RU"/>
        </w:rPr>
        <w:t>;</w:t>
      </w:r>
    </w:p>
    <w:p w:rsidR="00DD00C2" w:rsidRDefault="00EF6DFE" w:rsidP="00E65618">
      <w:pPr>
        <w:pStyle w:val="a3"/>
        <w:tabs>
          <w:tab w:val="left" w:pos="851"/>
        </w:tabs>
        <w:spacing w:after="0" w:line="240" w:lineRule="auto"/>
        <w:ind w:left="0" w:firstLine="709"/>
        <w:contextualSpacing w:val="0"/>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К</w:t>
      </w:r>
      <w:r w:rsidR="00DD00C2" w:rsidRPr="00D45340">
        <w:rPr>
          <w:rFonts w:ascii="Times New Roman" w:eastAsia="Times New Roman" w:hAnsi="Times New Roman"/>
          <w:sz w:val="24"/>
          <w:szCs w:val="24"/>
          <w:lang w:eastAsia="ru-RU"/>
        </w:rPr>
        <w:t xml:space="preserve">атегорія замовника – </w:t>
      </w:r>
      <w:r w:rsidR="00F81354" w:rsidRPr="00D45340">
        <w:rPr>
          <w:rFonts w:ascii="Times New Roman" w:eastAsia="Times New Roman" w:hAnsi="Times New Roman"/>
          <w:sz w:val="24"/>
          <w:szCs w:val="24"/>
          <w:lang w:eastAsia="ru-RU"/>
        </w:rPr>
        <w:t xml:space="preserve">орган </w:t>
      </w:r>
      <w:r w:rsidR="00827CFD" w:rsidRPr="00D45340">
        <w:rPr>
          <w:rFonts w:ascii="Times New Roman" w:eastAsia="Times New Roman" w:hAnsi="Times New Roman"/>
          <w:sz w:val="24"/>
          <w:szCs w:val="24"/>
          <w:lang w:eastAsia="ru-RU"/>
        </w:rPr>
        <w:t>місцевого самоврядування</w:t>
      </w:r>
      <w:r w:rsidR="00DD00C2" w:rsidRPr="00D45340">
        <w:rPr>
          <w:rFonts w:ascii="Times New Roman" w:eastAsia="Times New Roman" w:hAnsi="Times New Roman"/>
          <w:sz w:val="24"/>
          <w:szCs w:val="24"/>
          <w:lang w:eastAsia="ru-RU"/>
        </w:rPr>
        <w:t>.</w:t>
      </w:r>
    </w:p>
    <w:p w:rsidR="00DD00C2" w:rsidRPr="00D45340" w:rsidRDefault="000B1F80" w:rsidP="00E65618">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color w:val="000000"/>
          <w:sz w:val="24"/>
          <w:szCs w:val="24"/>
          <w:lang w:eastAsia="ru-RU"/>
        </w:rPr>
      </w:pPr>
      <w:r w:rsidRPr="00D45340">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5D5A9D" w:rsidRDefault="005D5A9D" w:rsidP="00E65618">
      <w:pPr>
        <w:pStyle w:val="a3"/>
        <w:tabs>
          <w:tab w:val="left" w:pos="851"/>
        </w:tabs>
        <w:spacing w:after="0" w:line="240" w:lineRule="auto"/>
        <w:ind w:left="0" w:firstLine="709"/>
        <w:contextualSpacing w:val="0"/>
        <w:jc w:val="both"/>
        <w:rPr>
          <w:rFonts w:ascii="Times New Roman" w:hAnsi="Times New Roman"/>
          <w:sz w:val="24"/>
          <w:szCs w:val="24"/>
          <w:lang w:val="ru-RU" w:eastAsia="ru-RU"/>
        </w:rPr>
      </w:pPr>
      <w:r w:rsidRPr="005D5A9D">
        <w:rPr>
          <w:rFonts w:ascii="Times New Roman" w:hAnsi="Times New Roman"/>
          <w:sz w:val="24"/>
          <w:szCs w:val="24"/>
          <w:lang w:eastAsia="ru-RU"/>
        </w:rPr>
        <w:t xml:space="preserve">Комп’ютерне обладнання та аксесуари </w:t>
      </w:r>
    </w:p>
    <w:p w:rsidR="00F81354" w:rsidRDefault="00827CFD" w:rsidP="00E65618">
      <w:pPr>
        <w:pStyle w:val="a3"/>
        <w:tabs>
          <w:tab w:val="left" w:pos="851"/>
        </w:tabs>
        <w:spacing w:after="0" w:line="240" w:lineRule="auto"/>
        <w:ind w:left="0" w:firstLine="709"/>
        <w:contextualSpacing w:val="0"/>
        <w:jc w:val="both"/>
        <w:rPr>
          <w:rFonts w:ascii="Times New Roman" w:hAnsi="Times New Roman"/>
          <w:sz w:val="24"/>
          <w:szCs w:val="24"/>
          <w:lang w:eastAsia="ru-RU"/>
        </w:rPr>
      </w:pPr>
      <w:r w:rsidRPr="00D45340">
        <w:rPr>
          <w:rFonts w:ascii="Times New Roman" w:hAnsi="Times New Roman"/>
          <w:sz w:val="24"/>
          <w:szCs w:val="24"/>
          <w:lang w:eastAsia="ru-RU"/>
        </w:rPr>
        <w:t>ДК 021:2015: 30230000-0 Комп’ютерне обладнання</w:t>
      </w:r>
    </w:p>
    <w:p w:rsidR="00DD00C2" w:rsidRPr="00D45340" w:rsidRDefault="000B1F80" w:rsidP="00E65618">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D45340">
        <w:rPr>
          <w:rFonts w:ascii="Times New Roman" w:eastAsia="Times New Roman" w:hAnsi="Times New Roman"/>
          <w:b/>
          <w:sz w:val="24"/>
          <w:szCs w:val="24"/>
          <w:lang w:eastAsia="ru-RU"/>
        </w:rPr>
        <w:t xml:space="preserve">Ідентифікатор закупівлі: </w:t>
      </w:r>
    </w:p>
    <w:p w:rsidR="00745AE2" w:rsidRPr="00745AE2" w:rsidRDefault="00DD00C2" w:rsidP="00745AE2">
      <w:pPr>
        <w:pStyle w:val="a3"/>
        <w:tabs>
          <w:tab w:val="left" w:pos="0"/>
        </w:tabs>
        <w:spacing w:after="0" w:line="240" w:lineRule="auto"/>
        <w:ind w:left="0" w:firstLine="567"/>
        <w:contextualSpacing w:val="0"/>
        <w:jc w:val="both"/>
        <w:rPr>
          <w:rFonts w:ascii="Times New Roman" w:eastAsia="Times New Roman" w:hAnsi="Times New Roman"/>
          <w:bCs/>
          <w:color w:val="000000" w:themeColor="text1"/>
          <w:sz w:val="24"/>
          <w:szCs w:val="24"/>
          <w:lang w:val="en-US" w:eastAsia="ru-RU"/>
        </w:rPr>
      </w:pPr>
      <w:r w:rsidRPr="00745AE2">
        <w:rPr>
          <w:rFonts w:ascii="Times New Roman" w:eastAsia="Times New Roman" w:hAnsi="Times New Roman"/>
          <w:color w:val="000000" w:themeColor="text1"/>
          <w:sz w:val="24"/>
          <w:szCs w:val="24"/>
          <w:lang w:eastAsia="ru-RU"/>
        </w:rPr>
        <w:tab/>
      </w:r>
      <w:r w:rsidR="00745AE2" w:rsidRPr="00745AE2">
        <w:rPr>
          <w:rFonts w:ascii="Times New Roman" w:eastAsia="Times New Roman" w:hAnsi="Times New Roman"/>
          <w:bCs/>
          <w:color w:val="000000" w:themeColor="text1"/>
          <w:sz w:val="24"/>
          <w:szCs w:val="24"/>
          <w:lang w:eastAsia="ru-RU"/>
        </w:rPr>
        <w:t>UA-P-2025-08-21-011606-a</w:t>
      </w:r>
    </w:p>
    <w:p w:rsidR="000B1F80" w:rsidRPr="009D4FBF" w:rsidRDefault="00595B53" w:rsidP="00745AE2">
      <w:pPr>
        <w:pStyle w:val="a3"/>
        <w:tabs>
          <w:tab w:val="left" w:pos="0"/>
        </w:tabs>
        <w:spacing w:after="0" w:line="240" w:lineRule="auto"/>
        <w:ind w:left="0" w:firstLine="567"/>
        <w:contextualSpacing w:val="0"/>
        <w:jc w:val="both"/>
        <w:rPr>
          <w:rFonts w:ascii="Times New Roman" w:eastAsia="Times New Roman" w:hAnsi="Times New Roman"/>
          <w:bCs/>
          <w:color w:val="FF0000"/>
          <w:sz w:val="24"/>
          <w:szCs w:val="24"/>
          <w:lang w:eastAsia="ru-RU"/>
        </w:rPr>
      </w:pPr>
      <w:r w:rsidRPr="009D4FB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D4FBF">
        <w:rPr>
          <w:rFonts w:ascii="Times New Roman" w:hAnsi="Times New Roman"/>
          <w:sz w:val="24"/>
          <w:szCs w:val="24"/>
        </w:rPr>
        <w:t xml:space="preserve"> </w:t>
      </w:r>
    </w:p>
    <w:p w:rsidR="00827CFD" w:rsidRPr="00D45340" w:rsidRDefault="00827CFD" w:rsidP="00E65618">
      <w:pPr>
        <w:tabs>
          <w:tab w:val="left" w:pos="851"/>
        </w:tabs>
        <w:spacing w:after="0" w:line="240" w:lineRule="auto"/>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Для забезпечення функціонування у виконавчому апараті сервісу друку, копіювання та сканування документів, планується придбати </w:t>
      </w:r>
      <w:r w:rsidR="005D5A9D" w:rsidRPr="005D5A9D">
        <w:rPr>
          <w:rFonts w:ascii="Times New Roman" w:eastAsia="Times New Roman" w:hAnsi="Times New Roman"/>
          <w:sz w:val="24"/>
          <w:szCs w:val="24"/>
          <w:lang w:eastAsia="ru-RU"/>
        </w:rPr>
        <w:t>14</w:t>
      </w:r>
      <w:r w:rsidR="005D5A9D">
        <w:rPr>
          <w:rFonts w:ascii="Times New Roman" w:eastAsia="Times New Roman" w:hAnsi="Times New Roman"/>
          <w:sz w:val="24"/>
          <w:szCs w:val="24"/>
          <w:lang w:eastAsia="ru-RU"/>
        </w:rPr>
        <w:t xml:space="preserve"> одиниць БФП, </w:t>
      </w:r>
      <w:r w:rsidR="005D5A9D" w:rsidRPr="005D5A9D">
        <w:rPr>
          <w:rFonts w:ascii="Times New Roman" w:eastAsia="Times New Roman" w:hAnsi="Times New Roman"/>
          <w:sz w:val="24"/>
          <w:szCs w:val="24"/>
          <w:lang w:eastAsia="ru-RU"/>
        </w:rPr>
        <w:t>14</w:t>
      </w:r>
      <w:r w:rsidRPr="00D45340">
        <w:rPr>
          <w:rFonts w:ascii="Times New Roman" w:eastAsia="Times New Roman" w:hAnsi="Times New Roman"/>
          <w:sz w:val="24"/>
          <w:szCs w:val="24"/>
          <w:lang w:eastAsia="ru-RU"/>
        </w:rPr>
        <w:t xml:space="preserve"> одиниц</w:t>
      </w:r>
      <w:r w:rsidR="005D5A9D" w:rsidRPr="005D5A9D">
        <w:rPr>
          <w:rFonts w:ascii="Times New Roman" w:eastAsia="Times New Roman" w:hAnsi="Times New Roman"/>
          <w:sz w:val="24"/>
          <w:szCs w:val="24"/>
          <w:lang w:eastAsia="ru-RU"/>
        </w:rPr>
        <w:t>ь додаткових</w:t>
      </w:r>
      <w:r w:rsidRPr="00D45340">
        <w:rPr>
          <w:rFonts w:ascii="Times New Roman" w:eastAsia="Times New Roman" w:hAnsi="Times New Roman"/>
          <w:sz w:val="24"/>
          <w:szCs w:val="24"/>
          <w:lang w:eastAsia="ru-RU"/>
        </w:rPr>
        <w:t xml:space="preserve"> витратних мате</w:t>
      </w:r>
      <w:r w:rsidR="005D5A9D">
        <w:rPr>
          <w:rFonts w:ascii="Times New Roman" w:eastAsia="Times New Roman" w:hAnsi="Times New Roman"/>
          <w:sz w:val="24"/>
          <w:szCs w:val="24"/>
          <w:lang w:eastAsia="ru-RU"/>
        </w:rPr>
        <w:t xml:space="preserve">ріалів для друкувальної техніки та </w:t>
      </w:r>
      <w:r w:rsidR="005D5A9D" w:rsidRPr="005D5A9D">
        <w:rPr>
          <w:rFonts w:ascii="Times New Roman" w:eastAsia="Times New Roman" w:hAnsi="Times New Roman"/>
          <w:sz w:val="24"/>
          <w:szCs w:val="24"/>
          <w:lang w:eastAsia="ru-RU"/>
        </w:rPr>
        <w:t>аксесуар</w:t>
      </w:r>
      <w:r w:rsidR="005D5A9D">
        <w:rPr>
          <w:rFonts w:ascii="Times New Roman" w:eastAsia="Times New Roman" w:hAnsi="Times New Roman"/>
          <w:sz w:val="24"/>
          <w:szCs w:val="24"/>
          <w:lang w:eastAsia="ru-RU"/>
        </w:rPr>
        <w:t>ів до комп’ютерного обладнання,</w:t>
      </w:r>
      <w:r w:rsidRPr="00D45340">
        <w:rPr>
          <w:rFonts w:ascii="Times New Roman" w:eastAsia="Times New Roman" w:hAnsi="Times New Roman"/>
          <w:sz w:val="24"/>
          <w:szCs w:val="24"/>
          <w:lang w:eastAsia="ru-RU"/>
        </w:rPr>
        <w:t xml:space="preserve"> як</w:t>
      </w:r>
      <w:r w:rsidR="005D5A9D">
        <w:rPr>
          <w:rFonts w:ascii="Times New Roman" w:eastAsia="Times New Roman" w:hAnsi="Times New Roman"/>
          <w:sz w:val="24"/>
          <w:szCs w:val="24"/>
          <w:lang w:eastAsia="ru-RU"/>
        </w:rPr>
        <w:t>і</w:t>
      </w:r>
      <w:r w:rsidRPr="00D45340">
        <w:rPr>
          <w:rFonts w:ascii="Times New Roman" w:eastAsia="Times New Roman" w:hAnsi="Times New Roman"/>
          <w:sz w:val="24"/>
          <w:szCs w:val="24"/>
          <w:lang w:eastAsia="ru-RU"/>
        </w:rPr>
        <w:t xml:space="preserve"> використовуються працівниками структурних підрозділів виконавчого апарату. Технічні характеристики предмета закупівлі сформовано з урахуванням вимог друкувальної техніки </w:t>
      </w:r>
      <w:r w:rsidR="00E65618">
        <w:rPr>
          <w:rFonts w:ascii="Times New Roman" w:eastAsia="Times New Roman" w:hAnsi="Times New Roman"/>
          <w:sz w:val="24"/>
          <w:szCs w:val="24"/>
          <w:lang w:eastAsia="ru-RU"/>
        </w:rPr>
        <w:t>та</w:t>
      </w:r>
      <w:r w:rsidRPr="00D45340">
        <w:rPr>
          <w:rFonts w:ascii="Times New Roman" w:eastAsia="Times New Roman" w:hAnsi="Times New Roman"/>
          <w:sz w:val="24"/>
          <w:szCs w:val="24"/>
          <w:lang w:eastAsia="ru-RU"/>
        </w:rPr>
        <w:t xml:space="preserve"> забезпечення її витратними матеріалами згідно з каталогами виробників обладнання</w:t>
      </w:r>
      <w:r w:rsidR="005D5A9D">
        <w:rPr>
          <w:rFonts w:ascii="Times New Roman" w:eastAsia="Times New Roman" w:hAnsi="Times New Roman"/>
          <w:sz w:val="24"/>
          <w:szCs w:val="24"/>
          <w:lang w:eastAsia="ru-RU"/>
        </w:rPr>
        <w:t xml:space="preserve">. Підстава проведення закупівлі доповідні записки </w:t>
      </w:r>
      <w:r w:rsidR="00E65618">
        <w:rPr>
          <w:rFonts w:ascii="Times New Roman" w:eastAsia="Times New Roman" w:hAnsi="Times New Roman"/>
          <w:sz w:val="24"/>
          <w:szCs w:val="24"/>
          <w:lang w:eastAsia="ru-RU"/>
        </w:rPr>
        <w:t>н</w:t>
      </w:r>
      <w:r w:rsidR="00E65618" w:rsidRPr="00E65618">
        <w:rPr>
          <w:rFonts w:ascii="Times New Roman" w:eastAsia="Times New Roman" w:hAnsi="Times New Roman"/>
          <w:sz w:val="24"/>
          <w:szCs w:val="24"/>
          <w:lang w:eastAsia="ru-RU"/>
        </w:rPr>
        <w:t>ачальник</w:t>
      </w:r>
      <w:r w:rsidR="00E65618">
        <w:rPr>
          <w:rFonts w:ascii="Times New Roman" w:eastAsia="Times New Roman" w:hAnsi="Times New Roman"/>
          <w:sz w:val="24"/>
          <w:szCs w:val="24"/>
          <w:lang w:eastAsia="ru-RU"/>
        </w:rPr>
        <w:t xml:space="preserve">а відділу інформаційних технологій управління з питань </w:t>
      </w:r>
      <w:r w:rsidR="00E65618" w:rsidRPr="00E65618">
        <w:rPr>
          <w:rFonts w:ascii="Times New Roman" w:eastAsia="Times New Roman" w:hAnsi="Times New Roman"/>
          <w:sz w:val="24"/>
          <w:szCs w:val="24"/>
          <w:lang w:eastAsia="ru-RU"/>
        </w:rPr>
        <w:t>ді</w:t>
      </w:r>
      <w:r w:rsidR="00E65618">
        <w:rPr>
          <w:rFonts w:ascii="Times New Roman" w:eastAsia="Times New Roman" w:hAnsi="Times New Roman"/>
          <w:sz w:val="24"/>
          <w:szCs w:val="24"/>
          <w:lang w:eastAsia="ru-RU"/>
        </w:rPr>
        <w:t xml:space="preserve">яльності виконавчого апарату та роботи з персоналом виконавчого </w:t>
      </w:r>
      <w:r w:rsidR="00E65618" w:rsidRPr="00E65618">
        <w:rPr>
          <w:rFonts w:ascii="Times New Roman" w:eastAsia="Times New Roman" w:hAnsi="Times New Roman"/>
          <w:sz w:val="24"/>
          <w:szCs w:val="24"/>
          <w:lang w:eastAsia="ru-RU"/>
        </w:rPr>
        <w:t>апарату обласної ради</w:t>
      </w:r>
      <w:r w:rsidR="00E61B01">
        <w:rPr>
          <w:rFonts w:ascii="Times New Roman" w:eastAsia="Times New Roman" w:hAnsi="Times New Roman"/>
          <w:sz w:val="24"/>
          <w:szCs w:val="24"/>
          <w:lang w:eastAsia="ru-RU"/>
        </w:rPr>
        <w:t xml:space="preserve"> </w:t>
      </w:r>
      <w:r w:rsidR="005D5A9D">
        <w:rPr>
          <w:rFonts w:ascii="Times New Roman" w:eastAsia="Times New Roman" w:hAnsi="Times New Roman"/>
          <w:sz w:val="24"/>
          <w:szCs w:val="24"/>
          <w:lang w:eastAsia="ru-RU"/>
        </w:rPr>
        <w:t>ВД-129-25 від 04.03.2025 та ВД-412-25 від 04.07.2025.</w:t>
      </w:r>
    </w:p>
    <w:p w:rsidR="00481229" w:rsidRDefault="00481229" w:rsidP="00827CFD">
      <w:pPr>
        <w:tabs>
          <w:tab w:val="left" w:pos="851"/>
        </w:tabs>
        <w:spacing w:after="0" w:line="240" w:lineRule="auto"/>
        <w:jc w:val="both"/>
        <w:rPr>
          <w:rFonts w:ascii="Times New Roman" w:eastAsia="Times New Roman" w:hAnsi="Times New Roman"/>
          <w:bCs/>
          <w:color w:val="000000"/>
          <w:sz w:val="24"/>
          <w:szCs w:val="24"/>
          <w:lang w:eastAsia="ru-RU"/>
        </w:rPr>
      </w:pPr>
      <w:r w:rsidRPr="00D45340">
        <w:rPr>
          <w:rFonts w:ascii="Times New Roman" w:eastAsia="Times New Roman" w:hAnsi="Times New Roman"/>
          <w:b/>
          <w:sz w:val="24"/>
          <w:szCs w:val="24"/>
          <w:lang w:eastAsia="ru-RU"/>
        </w:rPr>
        <w:t>Очікувана вартість предмета закупівлі:</w:t>
      </w:r>
      <w:r w:rsidR="00C27536" w:rsidRPr="00D45340">
        <w:rPr>
          <w:rFonts w:ascii="Times New Roman" w:eastAsia="Times New Roman" w:hAnsi="Times New Roman"/>
          <w:bCs/>
          <w:color w:val="000000"/>
          <w:sz w:val="24"/>
          <w:szCs w:val="24"/>
          <w:lang w:eastAsia="ru-RU" w:bidi="uk-UA"/>
        </w:rPr>
        <w:t xml:space="preserve"> </w:t>
      </w:r>
      <w:r w:rsidR="002502A1" w:rsidRPr="005A0BE9">
        <w:rPr>
          <w:rFonts w:ascii="Times New Roman" w:eastAsia="Times New Roman" w:hAnsi="Times New Roman"/>
          <w:bCs/>
          <w:color w:val="000000" w:themeColor="text1"/>
          <w:sz w:val="24"/>
          <w:szCs w:val="24"/>
          <w:lang w:eastAsia="ru-RU" w:bidi="uk-UA"/>
        </w:rPr>
        <w:t xml:space="preserve">392 264,00 </w:t>
      </w:r>
      <w:r w:rsidRPr="00D45340">
        <w:rPr>
          <w:rFonts w:ascii="Times New Roman" w:eastAsia="Times New Roman" w:hAnsi="Times New Roman"/>
          <w:bCs/>
          <w:color w:val="000000"/>
          <w:sz w:val="24"/>
          <w:szCs w:val="24"/>
          <w:lang w:eastAsia="ru-RU"/>
        </w:rPr>
        <w:t>грн. з ПДВ</w:t>
      </w:r>
      <w:r w:rsidR="005B343F" w:rsidRPr="00D45340">
        <w:rPr>
          <w:rFonts w:ascii="Times New Roman" w:eastAsia="Times New Roman" w:hAnsi="Times New Roman"/>
          <w:bCs/>
          <w:color w:val="000000"/>
          <w:sz w:val="24"/>
          <w:szCs w:val="24"/>
          <w:lang w:eastAsia="ru-RU"/>
        </w:rPr>
        <w:t>.</w:t>
      </w:r>
    </w:p>
    <w:p w:rsidR="00B12373" w:rsidRPr="00D45340" w:rsidRDefault="00B6060F" w:rsidP="00DD00C2">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D45340">
        <w:rPr>
          <w:rFonts w:ascii="Times New Roman" w:eastAsia="Times New Roman" w:hAnsi="Times New Roman"/>
          <w:b/>
          <w:sz w:val="24"/>
          <w:szCs w:val="24"/>
          <w:lang w:eastAsia="ru-RU"/>
        </w:rPr>
        <w:t>Обґрунтування</w:t>
      </w:r>
      <w:r w:rsidR="00B12373" w:rsidRPr="00D45340">
        <w:rPr>
          <w:rFonts w:ascii="Times New Roman" w:eastAsia="Times New Roman" w:hAnsi="Times New Roman"/>
          <w:b/>
          <w:sz w:val="24"/>
          <w:szCs w:val="24"/>
          <w:lang w:eastAsia="ru-RU"/>
        </w:rPr>
        <w:t xml:space="preserve"> очікуваної вартості предмета закупівлі</w:t>
      </w:r>
      <w:r w:rsidR="00C819C9" w:rsidRPr="00D45340">
        <w:rPr>
          <w:rFonts w:ascii="Times New Roman" w:eastAsia="Times New Roman" w:hAnsi="Times New Roman"/>
          <w:b/>
          <w:sz w:val="24"/>
          <w:szCs w:val="24"/>
          <w:lang w:eastAsia="ru-RU"/>
        </w:rPr>
        <w:t>:</w:t>
      </w:r>
    </w:p>
    <w:p w:rsidR="00BC0F5E" w:rsidRPr="00D45340" w:rsidRDefault="00BC0F5E" w:rsidP="00BC0F5E">
      <w:pPr>
        <w:tabs>
          <w:tab w:val="left" w:pos="851"/>
        </w:tabs>
        <w:spacing w:after="0" w:line="240" w:lineRule="auto"/>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використовуючи метод порівняння ринкових цін на такого роду товари.</w:t>
      </w:r>
    </w:p>
    <w:p w:rsidR="00BC0F5E" w:rsidRPr="00D45340" w:rsidRDefault="00BC0F5E" w:rsidP="00BC0F5E">
      <w:pPr>
        <w:pStyle w:val="a3"/>
        <w:tabs>
          <w:tab w:val="left" w:pos="851"/>
        </w:tabs>
        <w:spacing w:after="0" w:line="240" w:lineRule="auto"/>
        <w:ind w:left="425"/>
        <w:jc w:val="both"/>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Визначили очікувану ціну за одиницю, як середньоарифметичне значення масиву отриманих даних,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а саме: інформації про ціни товару, що міститься в мережі Інтернет у відкритому доступі, в тому числі на сайтах виробників та/або постачальників відповідної продукції,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 xml:space="preserve">за формулою: </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Цод = (Ц1 +… + Цк) / К,</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де:</w:t>
      </w:r>
      <w:r w:rsidRPr="00D45340">
        <w:rPr>
          <w:rFonts w:ascii="Times New Roman" w:eastAsia="Times New Roman" w:hAnsi="Times New Roman"/>
          <w:sz w:val="24"/>
          <w:szCs w:val="24"/>
          <w:lang w:eastAsia="ru-RU"/>
        </w:rPr>
        <w:tab/>
        <w:t>Цод</w:t>
      </w:r>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очікувана ціна за одиницю;</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Ц1, Цк</w:t>
      </w:r>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 xml:space="preserve">  ціни, отримані з відкритих джерел інформації, приведені до єдиних умов;</w:t>
      </w:r>
    </w:p>
    <w:p w:rsidR="00BC0F5E" w:rsidRPr="00D45340" w:rsidRDefault="00BC0F5E" w:rsidP="00BC0F5E">
      <w:pPr>
        <w:pStyle w:val="a3"/>
        <w:tabs>
          <w:tab w:val="left" w:pos="851"/>
        </w:tabs>
        <w:spacing w:after="0" w:line="240" w:lineRule="auto"/>
        <w:ind w:left="425"/>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ab/>
        <w:t>К</w:t>
      </w:r>
      <w:r w:rsidRPr="00D45340">
        <w:rPr>
          <w:rFonts w:ascii="Times New Roman" w:eastAsia="Times New Roman" w:hAnsi="Times New Roman"/>
          <w:sz w:val="24"/>
          <w:szCs w:val="24"/>
          <w:lang w:eastAsia="ru-RU"/>
        </w:rPr>
        <w:tab/>
        <w:t>-</w:t>
      </w:r>
      <w:r w:rsidRPr="00D45340">
        <w:rPr>
          <w:rFonts w:ascii="Times New Roman" w:eastAsia="Times New Roman" w:hAnsi="Times New Roman"/>
          <w:sz w:val="24"/>
          <w:szCs w:val="24"/>
          <w:lang w:eastAsia="ru-RU"/>
        </w:rPr>
        <w:tab/>
        <w:t>кількість цін, отриманих з відкритих джерел інформації.</w:t>
      </w:r>
    </w:p>
    <w:p w:rsidR="00BC0F5E" w:rsidRPr="00D45340" w:rsidRDefault="00BC0F5E" w:rsidP="00BC0F5E">
      <w:pPr>
        <w:pStyle w:val="a3"/>
        <w:tabs>
          <w:tab w:val="left" w:pos="851"/>
        </w:tabs>
        <w:spacing w:after="0" w:line="240" w:lineRule="auto"/>
        <w:ind w:left="425"/>
        <w:contextualSpacing w:val="0"/>
        <w:rPr>
          <w:rFonts w:ascii="Times New Roman" w:eastAsia="Times New Roman" w:hAnsi="Times New Roman"/>
          <w:sz w:val="24"/>
          <w:szCs w:val="24"/>
          <w:lang w:eastAsia="ru-RU"/>
        </w:rPr>
      </w:pPr>
      <w:r w:rsidRPr="00D45340">
        <w:rPr>
          <w:rFonts w:ascii="Times New Roman" w:eastAsia="Times New Roman" w:hAnsi="Times New Roman"/>
          <w:sz w:val="24"/>
          <w:szCs w:val="24"/>
          <w:lang w:eastAsia="ru-RU"/>
        </w:rPr>
        <w:t>Середня очікувана ціна за одиницю становить: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8"/>
        <w:gridCol w:w="1228"/>
        <w:gridCol w:w="1466"/>
        <w:gridCol w:w="1500"/>
      </w:tblGrid>
      <w:tr w:rsidR="00D45340" w:rsidRPr="00D45340" w:rsidTr="00B57BB7">
        <w:tc>
          <w:tcPr>
            <w:tcW w:w="3037" w:type="pct"/>
            <w:vAlign w:val="center"/>
          </w:tcPr>
          <w:p w:rsidR="00B752F6" w:rsidRPr="00E65618" w:rsidRDefault="00B752F6"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sz w:val="20"/>
                <w:szCs w:val="20"/>
              </w:rPr>
            </w:pPr>
            <w:r w:rsidRPr="00E65618">
              <w:rPr>
                <w:rFonts w:ascii="Times New Roman" w:eastAsia="Times New Roman" w:hAnsi="Times New Roman"/>
                <w:color w:val="000000"/>
                <w:sz w:val="20"/>
                <w:szCs w:val="20"/>
              </w:rPr>
              <w:t>Найменування устаткування</w:t>
            </w:r>
          </w:p>
        </w:tc>
        <w:tc>
          <w:tcPr>
            <w:tcW w:w="575" w:type="pct"/>
            <w:vAlign w:val="center"/>
          </w:tcPr>
          <w:p w:rsidR="00B752F6" w:rsidRPr="00E65618" w:rsidRDefault="00937D42"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sz w:val="20"/>
                <w:szCs w:val="20"/>
              </w:rPr>
            </w:pPr>
            <w:r w:rsidRPr="00E65618">
              <w:rPr>
                <w:rFonts w:ascii="Times New Roman" w:eastAsia="Times New Roman" w:hAnsi="Times New Roman"/>
                <w:color w:val="000000"/>
                <w:sz w:val="20"/>
                <w:szCs w:val="20"/>
              </w:rPr>
              <w:t>К</w:t>
            </w:r>
            <w:r w:rsidR="00B752F6" w:rsidRPr="00E65618">
              <w:rPr>
                <w:rFonts w:ascii="Times New Roman" w:eastAsia="Times New Roman" w:hAnsi="Times New Roman"/>
                <w:color w:val="000000"/>
                <w:sz w:val="20"/>
                <w:szCs w:val="20"/>
              </w:rPr>
              <w:t>ількість, шт</w:t>
            </w:r>
          </w:p>
        </w:tc>
        <w:tc>
          <w:tcPr>
            <w:tcW w:w="686" w:type="pct"/>
            <w:vAlign w:val="center"/>
          </w:tcPr>
          <w:p w:rsidR="00B752F6" w:rsidRPr="00E65618" w:rsidRDefault="00B752F6" w:rsidP="00E65618">
            <w:pPr>
              <w:pBdr>
                <w:top w:val="nil"/>
                <w:left w:val="nil"/>
                <w:bottom w:val="nil"/>
                <w:right w:val="nil"/>
                <w:between w:val="nil"/>
              </w:pBdr>
              <w:tabs>
                <w:tab w:val="left" w:pos="601"/>
              </w:tabs>
              <w:spacing w:after="0" w:line="320" w:lineRule="auto"/>
              <w:jc w:val="center"/>
              <w:rPr>
                <w:rFonts w:ascii="Times New Roman" w:eastAsia="Times New Roman" w:hAnsi="Times New Roman"/>
                <w:color w:val="000000"/>
                <w:sz w:val="20"/>
                <w:szCs w:val="20"/>
              </w:rPr>
            </w:pPr>
            <w:r w:rsidRPr="00E65618">
              <w:rPr>
                <w:rFonts w:ascii="Times New Roman" w:eastAsia="Times New Roman" w:hAnsi="Times New Roman"/>
                <w:color w:val="000000"/>
                <w:sz w:val="20"/>
                <w:szCs w:val="20"/>
              </w:rPr>
              <w:t>Орієнтовна вартість одиниці, тис. грн</w:t>
            </w:r>
          </w:p>
        </w:tc>
        <w:tc>
          <w:tcPr>
            <w:tcW w:w="702" w:type="pct"/>
            <w:vAlign w:val="center"/>
          </w:tcPr>
          <w:p w:rsidR="00B752F6" w:rsidRPr="00E65618"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sz w:val="20"/>
                <w:szCs w:val="20"/>
              </w:rPr>
            </w:pPr>
            <w:r w:rsidRPr="00E65618">
              <w:rPr>
                <w:rFonts w:ascii="Times New Roman" w:eastAsia="Times New Roman" w:hAnsi="Times New Roman"/>
                <w:color w:val="000000"/>
                <w:sz w:val="20"/>
                <w:szCs w:val="20"/>
              </w:rPr>
              <w:t>Загальна вартість, тис. грн.</w:t>
            </w:r>
          </w:p>
        </w:tc>
      </w:tr>
      <w:tr w:rsidR="00D45340" w:rsidRPr="00D45340" w:rsidTr="00B57BB7">
        <w:trPr>
          <w:trHeight w:val="1277"/>
        </w:trPr>
        <w:tc>
          <w:tcPr>
            <w:tcW w:w="3037" w:type="pct"/>
          </w:tcPr>
          <w:p w:rsidR="006D38DB" w:rsidRDefault="006D38DB" w:rsidP="00514230">
            <w:pPr>
              <w:pStyle w:val="af"/>
              <w:rPr>
                <w:rFonts w:ascii="Times New Roman" w:eastAsia="Times New Roman" w:hAnsi="Times New Roman" w:cs="Times New Roman"/>
                <w:b/>
                <w:sz w:val="20"/>
                <w:szCs w:val="20"/>
                <w:lang w:val="uk-UA" w:eastAsia="ar-SA"/>
              </w:rPr>
            </w:pPr>
            <w:r w:rsidRPr="006D38DB">
              <w:rPr>
                <w:rFonts w:ascii="Times New Roman" w:eastAsia="Times New Roman" w:hAnsi="Times New Roman" w:cs="Times New Roman"/>
                <w:b/>
                <w:sz w:val="20"/>
                <w:szCs w:val="20"/>
                <w:lang w:val="uk-UA" w:eastAsia="ar-SA"/>
              </w:rPr>
              <w:t>БФП А4 ч/б</w:t>
            </w:r>
          </w:p>
          <w:p w:rsidR="00B31A1B" w:rsidRDefault="005C53BE" w:rsidP="00514230">
            <w:pPr>
              <w:pStyle w:val="af"/>
              <w:rPr>
                <w:rFonts w:ascii="Times New Roman" w:eastAsia="Times New Roman" w:hAnsi="Times New Roman"/>
                <w:b/>
                <w:sz w:val="20"/>
                <w:szCs w:val="20"/>
                <w:lang w:val="uk-UA" w:eastAsia="ar-SA"/>
              </w:rPr>
            </w:pPr>
            <w:hyperlink r:id="rId9" w:history="1">
              <w:r w:rsidR="00B31A1B" w:rsidRPr="00921527">
                <w:rPr>
                  <w:rStyle w:val="a8"/>
                  <w:rFonts w:ascii="Times New Roman" w:eastAsia="Times New Roman" w:hAnsi="Times New Roman"/>
                  <w:b/>
                  <w:sz w:val="20"/>
                  <w:szCs w:val="20"/>
                  <w:lang w:val="uk-UA" w:eastAsia="ar-SA"/>
                </w:rPr>
                <w:t>https://hotline.ua/ua/computer-printery-kopiry-mfu/hp-laserjet-pro-4103dw-plus-wi-fi-2z627a/?gad_source=1&amp;gad_campaignid=18197607810&amp;gbraid=0AAAAADe_vz5-</w:t>
              </w:r>
              <w:r w:rsidR="00B31A1B" w:rsidRPr="00921527">
                <w:rPr>
                  <w:rStyle w:val="a8"/>
                  <w:rFonts w:ascii="Times New Roman" w:eastAsia="Times New Roman" w:hAnsi="Times New Roman"/>
                  <w:b/>
                  <w:sz w:val="20"/>
                  <w:szCs w:val="20"/>
                  <w:lang w:val="uk-UA" w:eastAsia="ar-SA"/>
                </w:rPr>
                <w:lastRenderedPageBreak/>
                <w:t>yam0VjXzqXq8Ms8t3QD24&amp;gclid=CjwKCAjwprjDBhBTEiwA1m1d0vaSx-H5tbHWygtdouG37RTGotD_p81dDFvamZUf-fN4THDW24NC3BoCblQQAvD_BwE</w:t>
              </w:r>
            </w:hyperlink>
          </w:p>
          <w:p w:rsidR="00B31A1B" w:rsidRDefault="00B31A1B" w:rsidP="00514230">
            <w:pPr>
              <w:pStyle w:val="af"/>
              <w:rPr>
                <w:rFonts w:ascii="Times New Roman" w:eastAsia="Times New Roman" w:hAnsi="Times New Roman"/>
                <w:b/>
                <w:sz w:val="20"/>
                <w:szCs w:val="20"/>
                <w:lang w:val="uk-UA" w:eastAsia="ar-SA"/>
              </w:rPr>
            </w:pPr>
            <w:r w:rsidRPr="00B31A1B">
              <w:rPr>
                <w:rFonts w:ascii="Times New Roman" w:eastAsia="Times New Roman" w:hAnsi="Times New Roman"/>
                <w:b/>
                <w:sz w:val="20"/>
                <w:szCs w:val="20"/>
                <w:lang w:val="uk-UA" w:eastAsia="ar-SA"/>
              </w:rPr>
              <w:t xml:space="preserve"> </w:t>
            </w:r>
            <w:hyperlink r:id="rId10" w:history="1">
              <w:r w:rsidR="00EC6D60" w:rsidRPr="00921527">
                <w:rPr>
                  <w:rStyle w:val="a8"/>
                  <w:rFonts w:ascii="Times New Roman" w:eastAsia="Times New Roman" w:hAnsi="Times New Roman"/>
                  <w:b/>
                  <w:sz w:val="20"/>
                  <w:szCs w:val="20"/>
                  <w:lang w:val="uk-UA" w:eastAsia="ar-SA"/>
                </w:rPr>
                <w:t>https://www.moyo.ua/ua/mfu_lazernoe_a4_ch_b_hp_lj_pro_4103dw_c_wi-fi_2z627a_/544064.html?utm_source=hotline.ua&amp;utm_medium=cpc_price_list&amp;utm_term=mfu_lazernoe_a4_ch_b_hp_lj_pro_4103dw_c_wi-fi_2z627a_&amp;utm_campaign=mfu</w:t>
              </w:r>
            </w:hyperlink>
          </w:p>
          <w:p w:rsidR="00B31A1B" w:rsidRDefault="00B31A1B" w:rsidP="00514230">
            <w:pPr>
              <w:pStyle w:val="af"/>
              <w:rPr>
                <w:rFonts w:ascii="Times New Roman" w:eastAsia="Times New Roman" w:hAnsi="Times New Roman"/>
                <w:b/>
                <w:sz w:val="20"/>
                <w:szCs w:val="20"/>
                <w:lang w:val="uk-UA" w:eastAsia="ar-SA"/>
              </w:rPr>
            </w:pPr>
          </w:p>
          <w:p w:rsidR="000E1144" w:rsidRPr="00B31A1B" w:rsidRDefault="005C53BE" w:rsidP="00D45340">
            <w:pPr>
              <w:pStyle w:val="af"/>
              <w:rPr>
                <w:rFonts w:ascii="Times New Roman" w:eastAsia="Times New Roman" w:hAnsi="Times New Roman"/>
                <w:b/>
                <w:sz w:val="20"/>
                <w:szCs w:val="20"/>
                <w:lang w:val="uk-UA" w:eastAsia="ar-SA"/>
              </w:rPr>
            </w:pPr>
            <w:hyperlink r:id="rId11" w:history="1">
              <w:r w:rsidR="00B31A1B" w:rsidRPr="00921527">
                <w:rPr>
                  <w:rStyle w:val="a8"/>
                  <w:rFonts w:ascii="Times New Roman" w:eastAsia="Times New Roman" w:hAnsi="Times New Roman"/>
                  <w:b/>
                  <w:sz w:val="20"/>
                  <w:szCs w:val="20"/>
                  <w:lang w:val="uk-UA" w:eastAsia="ar-SA"/>
                </w:rPr>
                <w:t>https://www.foxtrot.com.ua/uk/shop/mnogofunkcionalniye_ustrojstva_hp_lj_pro_4103dw_z_wi_fi_2z627a.html?utm_medium=cpc&amp;utm_source=hotline&amp;utm_campaign=IT-mfu&amp;utm_term=mnogofunkcionalniye_ustrojstva_hp_lj_pro_4103dw_z_wi_fi_2z627a&amp;utm_id=hotline_3&amp;utm_content=6908496</w:t>
              </w:r>
            </w:hyperlink>
          </w:p>
        </w:tc>
        <w:tc>
          <w:tcPr>
            <w:tcW w:w="575" w:type="pct"/>
          </w:tcPr>
          <w:p w:rsidR="00B752F6" w:rsidRPr="00D45340" w:rsidRDefault="00B31A1B"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14</w:t>
            </w:r>
          </w:p>
        </w:tc>
        <w:tc>
          <w:tcPr>
            <w:tcW w:w="686"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20</w:t>
            </w:r>
          </w:p>
        </w:tc>
        <w:tc>
          <w:tcPr>
            <w:tcW w:w="702" w:type="pct"/>
          </w:tcPr>
          <w:p w:rsidR="00B752F6" w:rsidRPr="00D45340" w:rsidRDefault="00B31A1B"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280</w:t>
            </w:r>
          </w:p>
        </w:tc>
      </w:tr>
      <w:tr w:rsidR="00D45340" w:rsidRPr="00D45340" w:rsidTr="00B57BB7">
        <w:tc>
          <w:tcPr>
            <w:tcW w:w="3037" w:type="pct"/>
          </w:tcPr>
          <w:p w:rsidR="00EC6D60" w:rsidRDefault="00EC6D60" w:rsidP="00B752F6">
            <w:pPr>
              <w:pStyle w:val="af"/>
              <w:rPr>
                <w:rFonts w:ascii="Times New Roman" w:hAnsi="Times New Roman" w:cs="Times New Roman"/>
                <w:b/>
                <w:sz w:val="20"/>
                <w:szCs w:val="20"/>
                <w:lang w:val="uk-UA"/>
              </w:rPr>
            </w:pPr>
            <w:r w:rsidRPr="00EC6D60">
              <w:rPr>
                <w:rFonts w:ascii="Times New Roman" w:hAnsi="Times New Roman" w:cs="Times New Roman"/>
                <w:b/>
                <w:sz w:val="20"/>
                <w:szCs w:val="20"/>
                <w:lang w:val="uk-UA"/>
              </w:rPr>
              <w:lastRenderedPageBreak/>
              <w:t>Картридж HP LaserJet Pro MFP 4103(W1510A)*</w:t>
            </w:r>
          </w:p>
          <w:p w:rsidR="00EC6D60" w:rsidRPr="00EC6D60" w:rsidRDefault="005C53BE" w:rsidP="00B752F6">
            <w:pPr>
              <w:pStyle w:val="af"/>
              <w:rPr>
                <w:rFonts w:ascii="Times New Roman" w:hAnsi="Times New Roman" w:cs="Times New Roman"/>
                <w:sz w:val="20"/>
                <w:szCs w:val="20"/>
                <w:lang w:val="uk-UA"/>
              </w:rPr>
            </w:pPr>
            <w:hyperlink r:id="rId12" w:history="1">
              <w:r w:rsidR="00EC6D60" w:rsidRPr="00EC6D60">
                <w:rPr>
                  <w:rStyle w:val="a8"/>
                  <w:rFonts w:ascii="Times New Roman" w:hAnsi="Times New Roman" w:cs="Times New Roman"/>
                  <w:sz w:val="20"/>
                  <w:szCs w:val="20"/>
                </w:rPr>
                <w:t>https</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www</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googleadservices</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com</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pagead</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aclk</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sa</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L</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ai</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DChsSEwj</w:t>
              </w:r>
              <w:r w:rsidR="00EC6D60" w:rsidRPr="00EC6D60">
                <w:rPr>
                  <w:rStyle w:val="a8"/>
                  <w:rFonts w:ascii="Times New Roman" w:hAnsi="Times New Roman" w:cs="Times New Roman"/>
                  <w:sz w:val="20"/>
                  <w:szCs w:val="20"/>
                  <w:lang w:val="uk-UA"/>
                </w:rPr>
                <w:t>4</w:t>
              </w:r>
              <w:r w:rsidR="00EC6D60" w:rsidRPr="00EC6D60">
                <w:rPr>
                  <w:rStyle w:val="a8"/>
                  <w:rFonts w:ascii="Times New Roman" w:hAnsi="Times New Roman" w:cs="Times New Roman"/>
                  <w:sz w:val="20"/>
                  <w:szCs w:val="20"/>
                </w:rPr>
                <w:t>j</w:t>
              </w:r>
              <w:r w:rsidR="00EC6D60" w:rsidRPr="00EC6D60">
                <w:rPr>
                  <w:rStyle w:val="a8"/>
                  <w:rFonts w:ascii="Times New Roman" w:hAnsi="Times New Roman" w:cs="Times New Roman"/>
                  <w:sz w:val="20"/>
                  <w:szCs w:val="20"/>
                  <w:lang w:val="uk-UA"/>
                </w:rPr>
                <w:t>8</w:t>
              </w:r>
              <w:r w:rsidR="00EC6D60" w:rsidRPr="00EC6D60">
                <w:rPr>
                  <w:rStyle w:val="a8"/>
                  <w:rFonts w:ascii="Times New Roman" w:hAnsi="Times New Roman" w:cs="Times New Roman"/>
                  <w:sz w:val="20"/>
                  <w:szCs w:val="20"/>
                </w:rPr>
                <w:t>XszK</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OAxW</w:t>
              </w:r>
              <w:r w:rsidR="00EC6D60" w:rsidRPr="00EC6D60">
                <w:rPr>
                  <w:rStyle w:val="a8"/>
                  <w:rFonts w:ascii="Times New Roman" w:hAnsi="Times New Roman" w:cs="Times New Roman"/>
                  <w:sz w:val="20"/>
                  <w:szCs w:val="20"/>
                  <w:lang w:val="uk-UA"/>
                </w:rPr>
                <w:t>4</w:t>
              </w:r>
              <w:r w:rsidR="00EC6D60" w:rsidRPr="00EC6D60">
                <w:rPr>
                  <w:rStyle w:val="a8"/>
                  <w:rFonts w:ascii="Times New Roman" w:hAnsi="Times New Roman" w:cs="Times New Roman"/>
                  <w:sz w:val="20"/>
                  <w:szCs w:val="20"/>
                </w:rPr>
                <w:t>C</w:t>
              </w:r>
              <w:r w:rsidR="00EC6D60" w:rsidRPr="00EC6D60">
                <w:rPr>
                  <w:rStyle w:val="a8"/>
                  <w:rFonts w:ascii="Times New Roman" w:hAnsi="Times New Roman" w:cs="Times New Roman"/>
                  <w:sz w:val="20"/>
                  <w:szCs w:val="20"/>
                  <w:lang w:val="uk-UA"/>
                </w:rPr>
                <w:t>6</w:t>
              </w:r>
              <w:r w:rsidR="00EC6D60" w:rsidRPr="00EC6D60">
                <w:rPr>
                  <w:rStyle w:val="a8"/>
                  <w:rFonts w:ascii="Times New Roman" w:hAnsi="Times New Roman" w:cs="Times New Roman"/>
                  <w:sz w:val="20"/>
                  <w:szCs w:val="20"/>
                </w:rPr>
                <w:t>IDHfhaCj</w:t>
              </w:r>
              <w:r w:rsidR="00EC6D60" w:rsidRPr="00EC6D60">
                <w:rPr>
                  <w:rStyle w:val="a8"/>
                  <w:rFonts w:ascii="Times New Roman" w:hAnsi="Times New Roman" w:cs="Times New Roman"/>
                  <w:sz w:val="20"/>
                  <w:szCs w:val="20"/>
                  <w:lang w:val="uk-UA"/>
                </w:rPr>
                <w:t>4</w:t>
              </w:r>
              <w:r w:rsidR="00EC6D60" w:rsidRPr="00EC6D60">
                <w:rPr>
                  <w:rStyle w:val="a8"/>
                  <w:rFonts w:ascii="Times New Roman" w:hAnsi="Times New Roman" w:cs="Times New Roman"/>
                  <w:sz w:val="20"/>
                  <w:szCs w:val="20"/>
                </w:rPr>
                <w:t>YACICCAEQGBoCbGU</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co</w:t>
              </w:r>
              <w:r w:rsidR="00EC6D60" w:rsidRPr="00EC6D60">
                <w:rPr>
                  <w:rStyle w:val="a8"/>
                  <w:rFonts w:ascii="Times New Roman" w:hAnsi="Times New Roman" w:cs="Times New Roman"/>
                  <w:sz w:val="20"/>
                  <w:szCs w:val="20"/>
                  <w:lang w:val="uk-UA"/>
                </w:rPr>
                <w:t>=1&amp;</w:t>
              </w:r>
              <w:r w:rsidR="00EC6D60" w:rsidRPr="00EC6D60">
                <w:rPr>
                  <w:rStyle w:val="a8"/>
                  <w:rFonts w:ascii="Times New Roman" w:hAnsi="Times New Roman" w:cs="Times New Roman"/>
                  <w:sz w:val="20"/>
                  <w:szCs w:val="20"/>
                </w:rPr>
                <w:t>gclid</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CjwKCAjwprjDBhBTEiwA</w:t>
              </w:r>
              <w:r w:rsidR="00EC6D60" w:rsidRPr="00EC6D60">
                <w:rPr>
                  <w:rStyle w:val="a8"/>
                  <w:rFonts w:ascii="Times New Roman" w:hAnsi="Times New Roman" w:cs="Times New Roman"/>
                  <w:sz w:val="20"/>
                  <w:szCs w:val="20"/>
                  <w:lang w:val="uk-UA"/>
                </w:rPr>
                <w:t>1</w:t>
              </w:r>
              <w:r w:rsidR="00EC6D60" w:rsidRPr="00EC6D60">
                <w:rPr>
                  <w:rStyle w:val="a8"/>
                  <w:rFonts w:ascii="Times New Roman" w:hAnsi="Times New Roman" w:cs="Times New Roman"/>
                  <w:sz w:val="20"/>
                  <w:szCs w:val="20"/>
                </w:rPr>
                <w:t>m</w:t>
              </w:r>
              <w:r w:rsidR="00EC6D60" w:rsidRPr="00EC6D60">
                <w:rPr>
                  <w:rStyle w:val="a8"/>
                  <w:rFonts w:ascii="Times New Roman" w:hAnsi="Times New Roman" w:cs="Times New Roman"/>
                  <w:sz w:val="20"/>
                  <w:szCs w:val="20"/>
                  <w:lang w:val="uk-UA"/>
                </w:rPr>
                <w:t>1</w:t>
              </w:r>
              <w:r w:rsidR="00EC6D60" w:rsidRPr="00EC6D60">
                <w:rPr>
                  <w:rStyle w:val="a8"/>
                  <w:rFonts w:ascii="Times New Roman" w:hAnsi="Times New Roman" w:cs="Times New Roman"/>
                  <w:sz w:val="20"/>
                  <w:szCs w:val="20"/>
                </w:rPr>
                <w:t>d</w:t>
              </w:r>
              <w:r w:rsidR="00EC6D60" w:rsidRPr="00EC6D60">
                <w:rPr>
                  <w:rStyle w:val="a8"/>
                  <w:rFonts w:ascii="Times New Roman" w:hAnsi="Times New Roman" w:cs="Times New Roman"/>
                  <w:sz w:val="20"/>
                  <w:szCs w:val="20"/>
                  <w:lang w:val="uk-UA"/>
                </w:rPr>
                <w:t>0</w:t>
              </w:r>
              <w:r w:rsidR="00EC6D60" w:rsidRPr="00EC6D60">
                <w:rPr>
                  <w:rStyle w:val="a8"/>
                  <w:rFonts w:ascii="Times New Roman" w:hAnsi="Times New Roman" w:cs="Times New Roman"/>
                  <w:sz w:val="20"/>
                  <w:szCs w:val="20"/>
                </w:rPr>
                <w:t>sePLvsp</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koYkGNyfqReflvX</w:t>
              </w:r>
              <w:r w:rsidR="00EC6D60" w:rsidRPr="00EC6D60">
                <w:rPr>
                  <w:rStyle w:val="a8"/>
                  <w:rFonts w:ascii="Times New Roman" w:hAnsi="Times New Roman" w:cs="Times New Roman"/>
                  <w:sz w:val="20"/>
                  <w:szCs w:val="20"/>
                  <w:lang w:val="uk-UA"/>
                </w:rPr>
                <w:t>8</w:t>
              </w:r>
              <w:r w:rsidR="00EC6D60" w:rsidRPr="00EC6D60">
                <w:rPr>
                  <w:rStyle w:val="a8"/>
                  <w:rFonts w:ascii="Times New Roman" w:hAnsi="Times New Roman" w:cs="Times New Roman"/>
                  <w:sz w:val="20"/>
                  <w:szCs w:val="20"/>
                </w:rPr>
                <w:t>Q</w:t>
              </w:r>
              <w:r w:rsidR="00EC6D60" w:rsidRPr="00EC6D60">
                <w:rPr>
                  <w:rStyle w:val="a8"/>
                  <w:rFonts w:ascii="Times New Roman" w:hAnsi="Times New Roman" w:cs="Times New Roman"/>
                  <w:sz w:val="20"/>
                  <w:szCs w:val="20"/>
                  <w:lang w:val="uk-UA"/>
                </w:rPr>
                <w:t>5</w:t>
              </w:r>
              <w:r w:rsidR="00EC6D60" w:rsidRPr="00EC6D60">
                <w:rPr>
                  <w:rStyle w:val="a8"/>
                  <w:rFonts w:ascii="Times New Roman" w:hAnsi="Times New Roman" w:cs="Times New Roman"/>
                  <w:sz w:val="20"/>
                  <w:szCs w:val="20"/>
                </w:rPr>
                <w:t>jmfiI</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NpWIXi</w:t>
              </w:r>
              <w:r w:rsidR="00EC6D60" w:rsidRPr="00EC6D60">
                <w:rPr>
                  <w:rStyle w:val="a8"/>
                  <w:rFonts w:ascii="Times New Roman" w:hAnsi="Times New Roman" w:cs="Times New Roman"/>
                  <w:sz w:val="20"/>
                  <w:szCs w:val="20"/>
                  <w:lang w:val="uk-UA"/>
                </w:rPr>
                <w:t>6</w:t>
              </w:r>
              <w:r w:rsidR="00EC6D60" w:rsidRPr="00EC6D60">
                <w:rPr>
                  <w:rStyle w:val="a8"/>
                  <w:rFonts w:ascii="Times New Roman" w:hAnsi="Times New Roman" w:cs="Times New Roman"/>
                  <w:sz w:val="20"/>
                  <w:szCs w:val="20"/>
                </w:rPr>
                <w:t>al</w:t>
              </w:r>
              <w:r w:rsidR="00EC6D60" w:rsidRPr="00EC6D60">
                <w:rPr>
                  <w:rStyle w:val="a8"/>
                  <w:rFonts w:ascii="Times New Roman" w:hAnsi="Times New Roman" w:cs="Times New Roman"/>
                  <w:sz w:val="20"/>
                  <w:szCs w:val="20"/>
                  <w:lang w:val="uk-UA"/>
                </w:rPr>
                <w:t>9</w:t>
              </w:r>
              <w:r w:rsidR="00EC6D60" w:rsidRPr="00EC6D60">
                <w:rPr>
                  <w:rStyle w:val="a8"/>
                  <w:rFonts w:ascii="Times New Roman" w:hAnsi="Times New Roman" w:cs="Times New Roman"/>
                  <w:sz w:val="20"/>
                  <w:szCs w:val="20"/>
                </w:rPr>
                <w:t>y</w:t>
              </w:r>
              <w:r w:rsidR="00EC6D60" w:rsidRPr="00EC6D60">
                <w:rPr>
                  <w:rStyle w:val="a8"/>
                  <w:rFonts w:ascii="Times New Roman" w:hAnsi="Times New Roman" w:cs="Times New Roman"/>
                  <w:sz w:val="20"/>
                  <w:szCs w:val="20"/>
                  <w:lang w:val="uk-UA"/>
                </w:rPr>
                <w:t>0</w:t>
              </w:r>
              <w:r w:rsidR="00EC6D60" w:rsidRPr="00EC6D60">
                <w:rPr>
                  <w:rStyle w:val="a8"/>
                  <w:rFonts w:ascii="Times New Roman" w:hAnsi="Times New Roman" w:cs="Times New Roman"/>
                  <w:sz w:val="20"/>
                  <w:szCs w:val="20"/>
                </w:rPr>
                <w:t>I</w:t>
              </w:r>
              <w:r w:rsidR="00EC6D60" w:rsidRPr="00EC6D60">
                <w:rPr>
                  <w:rStyle w:val="a8"/>
                  <w:rFonts w:ascii="Times New Roman" w:hAnsi="Times New Roman" w:cs="Times New Roman"/>
                  <w:sz w:val="20"/>
                  <w:szCs w:val="20"/>
                  <w:lang w:val="uk-UA"/>
                </w:rPr>
                <w:t>3</w:t>
              </w:r>
              <w:r w:rsidR="00EC6D60" w:rsidRPr="00EC6D60">
                <w:rPr>
                  <w:rStyle w:val="a8"/>
                  <w:rFonts w:ascii="Times New Roman" w:hAnsi="Times New Roman" w:cs="Times New Roman"/>
                  <w:sz w:val="20"/>
                  <w:szCs w:val="20"/>
                </w:rPr>
                <w:t>hSXIA</w:t>
              </w:r>
              <w:r w:rsidR="00EC6D60" w:rsidRPr="00EC6D60">
                <w:rPr>
                  <w:rStyle w:val="a8"/>
                  <w:rFonts w:ascii="Times New Roman" w:hAnsi="Times New Roman" w:cs="Times New Roman"/>
                  <w:sz w:val="20"/>
                  <w:szCs w:val="20"/>
                  <w:lang w:val="uk-UA"/>
                </w:rPr>
                <w:t>0</w:t>
              </w:r>
              <w:r w:rsidR="00EC6D60" w:rsidRPr="00EC6D60">
                <w:rPr>
                  <w:rStyle w:val="a8"/>
                  <w:rFonts w:ascii="Times New Roman" w:hAnsi="Times New Roman" w:cs="Times New Roman"/>
                  <w:sz w:val="20"/>
                  <w:szCs w:val="20"/>
                </w:rPr>
                <w:t>hoCRNwQAvD</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BwE</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ohost</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www</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google</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com</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cid</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CAESeeD</w:t>
              </w:r>
              <w:r w:rsidR="00EC6D60" w:rsidRPr="00EC6D60">
                <w:rPr>
                  <w:rStyle w:val="a8"/>
                  <w:rFonts w:ascii="Times New Roman" w:hAnsi="Times New Roman" w:cs="Times New Roman"/>
                  <w:sz w:val="20"/>
                  <w:szCs w:val="20"/>
                  <w:lang w:val="uk-UA"/>
                </w:rPr>
                <w:t>29</w:t>
              </w:r>
              <w:r w:rsidR="00EC6D60" w:rsidRPr="00EC6D60">
                <w:rPr>
                  <w:rStyle w:val="a8"/>
                  <w:rFonts w:ascii="Times New Roman" w:hAnsi="Times New Roman" w:cs="Times New Roman"/>
                  <w:sz w:val="20"/>
                  <w:szCs w:val="20"/>
                </w:rPr>
                <w:t>VFtL</w:t>
              </w:r>
              <w:r w:rsidR="00EC6D60" w:rsidRPr="00EC6D60">
                <w:rPr>
                  <w:rStyle w:val="a8"/>
                  <w:rFonts w:ascii="Times New Roman" w:hAnsi="Times New Roman" w:cs="Times New Roman"/>
                  <w:sz w:val="20"/>
                  <w:szCs w:val="20"/>
                  <w:lang w:val="uk-UA"/>
                </w:rPr>
                <w:t>7</w:t>
              </w:r>
              <w:r w:rsidR="00EC6D60" w:rsidRPr="00EC6D60">
                <w:rPr>
                  <w:rStyle w:val="a8"/>
                  <w:rFonts w:ascii="Times New Roman" w:hAnsi="Times New Roman" w:cs="Times New Roman"/>
                  <w:sz w:val="20"/>
                  <w:szCs w:val="20"/>
                </w:rPr>
                <w:t>BIHQ</w:t>
              </w:r>
              <w:r w:rsidR="00EC6D60" w:rsidRPr="00EC6D60">
                <w:rPr>
                  <w:rStyle w:val="a8"/>
                  <w:rFonts w:ascii="Times New Roman" w:hAnsi="Times New Roman" w:cs="Times New Roman"/>
                  <w:sz w:val="20"/>
                  <w:szCs w:val="20"/>
                  <w:lang w:val="uk-UA"/>
                </w:rPr>
                <w:t>1</w:t>
              </w:r>
              <w:r w:rsidR="00EC6D60" w:rsidRPr="00EC6D60">
                <w:rPr>
                  <w:rStyle w:val="a8"/>
                  <w:rFonts w:ascii="Times New Roman" w:hAnsi="Times New Roman" w:cs="Times New Roman"/>
                  <w:sz w:val="20"/>
                  <w:szCs w:val="20"/>
                </w:rPr>
                <w:t>YNWipYoJQ</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qlCOJQvulBtlbTYOYJAwswSjKNK</w:t>
              </w:r>
              <w:r w:rsidR="00EC6D60" w:rsidRPr="00EC6D60">
                <w:rPr>
                  <w:rStyle w:val="a8"/>
                  <w:rFonts w:ascii="Times New Roman" w:hAnsi="Times New Roman" w:cs="Times New Roman"/>
                  <w:sz w:val="20"/>
                  <w:szCs w:val="20"/>
                  <w:lang w:val="uk-UA"/>
                </w:rPr>
                <w:t>7</w:t>
              </w:r>
              <w:r w:rsidR="00EC6D60" w:rsidRPr="00EC6D60">
                <w:rPr>
                  <w:rStyle w:val="a8"/>
                  <w:rFonts w:ascii="Times New Roman" w:hAnsi="Times New Roman" w:cs="Times New Roman"/>
                  <w:sz w:val="20"/>
                  <w:szCs w:val="20"/>
                </w:rPr>
                <w:t>kjTaVJre</w:t>
              </w:r>
              <w:r w:rsidR="00EC6D60" w:rsidRPr="00EC6D60">
                <w:rPr>
                  <w:rStyle w:val="a8"/>
                  <w:rFonts w:ascii="Times New Roman" w:hAnsi="Times New Roman" w:cs="Times New Roman"/>
                  <w:sz w:val="20"/>
                  <w:szCs w:val="20"/>
                  <w:lang w:val="uk-UA"/>
                </w:rPr>
                <w:t>8</w:t>
              </w:r>
              <w:r w:rsidR="00EC6D60" w:rsidRPr="00EC6D60">
                <w:rPr>
                  <w:rStyle w:val="a8"/>
                  <w:rFonts w:ascii="Times New Roman" w:hAnsi="Times New Roman" w:cs="Times New Roman"/>
                  <w:sz w:val="20"/>
                  <w:szCs w:val="20"/>
                </w:rPr>
                <w:t>O</w:t>
              </w:r>
              <w:r w:rsidR="00EC6D60" w:rsidRPr="00EC6D60">
                <w:rPr>
                  <w:rStyle w:val="a8"/>
                  <w:rFonts w:ascii="Times New Roman" w:hAnsi="Times New Roman" w:cs="Times New Roman"/>
                  <w:sz w:val="20"/>
                  <w:szCs w:val="20"/>
                  <w:lang w:val="uk-UA"/>
                </w:rPr>
                <w:t>0</w:t>
              </w:r>
              <w:r w:rsidR="00EC6D60" w:rsidRPr="00EC6D60">
                <w:rPr>
                  <w:rStyle w:val="a8"/>
                  <w:rFonts w:ascii="Times New Roman" w:hAnsi="Times New Roman" w:cs="Times New Roman"/>
                  <w:sz w:val="20"/>
                  <w:szCs w:val="20"/>
                </w:rPr>
                <w:t>hd</w:t>
              </w:r>
              <w:r w:rsidR="00EC6D60" w:rsidRPr="00EC6D60">
                <w:rPr>
                  <w:rStyle w:val="a8"/>
                  <w:rFonts w:ascii="Times New Roman" w:hAnsi="Times New Roman" w:cs="Times New Roman"/>
                  <w:sz w:val="20"/>
                  <w:szCs w:val="20"/>
                  <w:lang w:val="uk-UA"/>
                </w:rPr>
                <w:t>6</w:t>
              </w:r>
              <w:r w:rsidR="00EC6D60" w:rsidRPr="00EC6D60">
                <w:rPr>
                  <w:rStyle w:val="a8"/>
                  <w:rFonts w:ascii="Times New Roman" w:hAnsi="Times New Roman" w:cs="Times New Roman"/>
                  <w:sz w:val="20"/>
                  <w:szCs w:val="20"/>
                </w:rPr>
                <w:t>lSM</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dH</w:t>
              </w:r>
              <w:r w:rsidR="00EC6D60" w:rsidRPr="00EC6D60">
                <w:rPr>
                  <w:rStyle w:val="a8"/>
                  <w:rFonts w:ascii="Times New Roman" w:hAnsi="Times New Roman" w:cs="Times New Roman"/>
                  <w:sz w:val="20"/>
                  <w:szCs w:val="20"/>
                  <w:lang w:val="uk-UA"/>
                </w:rPr>
                <w:t>7</w:t>
              </w:r>
              <w:r w:rsidR="00EC6D60" w:rsidRPr="00EC6D60">
                <w:rPr>
                  <w:rStyle w:val="a8"/>
                  <w:rFonts w:ascii="Times New Roman" w:hAnsi="Times New Roman" w:cs="Times New Roman"/>
                  <w:sz w:val="20"/>
                  <w:szCs w:val="20"/>
                </w:rPr>
                <w:t>jbjbikueaRKnR</w:t>
              </w:r>
              <w:r w:rsidR="00EC6D60" w:rsidRPr="00EC6D60">
                <w:rPr>
                  <w:rStyle w:val="a8"/>
                  <w:rFonts w:ascii="Times New Roman" w:hAnsi="Times New Roman" w:cs="Times New Roman"/>
                  <w:sz w:val="20"/>
                  <w:szCs w:val="20"/>
                  <w:lang w:val="uk-UA"/>
                </w:rPr>
                <w:t>3</w:t>
              </w:r>
              <w:r w:rsidR="00EC6D60" w:rsidRPr="00EC6D60">
                <w:rPr>
                  <w:rStyle w:val="a8"/>
                  <w:rFonts w:ascii="Times New Roman" w:hAnsi="Times New Roman" w:cs="Times New Roman"/>
                  <w:sz w:val="20"/>
                  <w:szCs w:val="20"/>
                </w:rPr>
                <w:t>lDHokuOmSIQlr</w:t>
              </w:r>
              <w:r w:rsidR="00EC6D60" w:rsidRPr="00EC6D60">
                <w:rPr>
                  <w:rStyle w:val="a8"/>
                  <w:rFonts w:ascii="Times New Roman" w:hAnsi="Times New Roman" w:cs="Times New Roman"/>
                  <w:sz w:val="20"/>
                  <w:szCs w:val="20"/>
                  <w:lang w:val="uk-UA"/>
                </w:rPr>
                <w:t>4</w:t>
              </w:r>
              <w:r w:rsidR="00EC6D60" w:rsidRPr="00EC6D60">
                <w:rPr>
                  <w:rStyle w:val="a8"/>
                  <w:rFonts w:ascii="Times New Roman" w:hAnsi="Times New Roman" w:cs="Times New Roman"/>
                  <w:sz w:val="20"/>
                  <w:szCs w:val="20"/>
                </w:rPr>
                <w:t>brPKc</w:t>
              </w:r>
              <w:r w:rsidR="00EC6D60" w:rsidRPr="00EC6D60">
                <w:rPr>
                  <w:rStyle w:val="a8"/>
                  <w:rFonts w:ascii="Times New Roman" w:hAnsi="Times New Roman" w:cs="Times New Roman"/>
                  <w:sz w:val="20"/>
                  <w:szCs w:val="20"/>
                  <w:lang w:val="uk-UA"/>
                </w:rPr>
                <w:t>8</w:t>
              </w:r>
              <w:r w:rsidR="00EC6D60" w:rsidRPr="00EC6D60">
                <w:rPr>
                  <w:rStyle w:val="a8"/>
                  <w:rFonts w:ascii="Times New Roman" w:hAnsi="Times New Roman" w:cs="Times New Roman"/>
                  <w:sz w:val="20"/>
                  <w:szCs w:val="20"/>
                </w:rPr>
                <w:t>pdAVM</w:t>
              </w:r>
              <w:r w:rsidR="00EC6D60" w:rsidRPr="00EC6D60">
                <w:rPr>
                  <w:rStyle w:val="a8"/>
                  <w:rFonts w:ascii="Times New Roman" w:hAnsi="Times New Roman" w:cs="Times New Roman"/>
                  <w:sz w:val="20"/>
                  <w:szCs w:val="20"/>
                  <w:lang w:val="uk-UA"/>
                </w:rPr>
                <w:t>8</w:t>
              </w:r>
              <w:r w:rsidR="00EC6D60" w:rsidRPr="00EC6D60">
                <w:rPr>
                  <w:rStyle w:val="a8"/>
                  <w:rFonts w:ascii="Times New Roman" w:hAnsi="Times New Roman" w:cs="Times New Roman"/>
                  <w:sz w:val="20"/>
                  <w:szCs w:val="20"/>
                </w:rPr>
                <w:t>T</w:t>
              </w:r>
              <w:r w:rsidR="00EC6D60" w:rsidRPr="00EC6D60">
                <w:rPr>
                  <w:rStyle w:val="a8"/>
                  <w:rFonts w:ascii="Times New Roman" w:hAnsi="Times New Roman" w:cs="Times New Roman"/>
                  <w:sz w:val="20"/>
                  <w:szCs w:val="20"/>
                  <w:lang w:val="uk-UA"/>
                </w:rPr>
                <w:t>16</w:t>
              </w:r>
              <w:r w:rsidR="00EC6D60" w:rsidRPr="00EC6D60">
                <w:rPr>
                  <w:rStyle w:val="a8"/>
                  <w:rFonts w:ascii="Times New Roman" w:hAnsi="Times New Roman" w:cs="Times New Roman"/>
                  <w:sz w:val="20"/>
                  <w:szCs w:val="20"/>
                </w:rPr>
                <w:t>um</w:t>
              </w:r>
              <w:r w:rsidR="00EC6D60" w:rsidRPr="00EC6D60">
                <w:rPr>
                  <w:rStyle w:val="a8"/>
                  <w:rFonts w:ascii="Times New Roman" w:hAnsi="Times New Roman" w:cs="Times New Roman"/>
                  <w:sz w:val="20"/>
                  <w:szCs w:val="20"/>
                  <w:lang w:val="uk-UA"/>
                </w:rPr>
                <w:t>1</w:t>
              </w:r>
              <w:r w:rsidR="00EC6D60" w:rsidRPr="00EC6D60">
                <w:rPr>
                  <w:rStyle w:val="a8"/>
                  <w:rFonts w:ascii="Times New Roman" w:hAnsi="Times New Roman" w:cs="Times New Roman"/>
                  <w:sz w:val="20"/>
                  <w:szCs w:val="20"/>
                </w:rPr>
                <w:t>FrD</w:t>
              </w:r>
              <w:r w:rsidR="00EC6D60" w:rsidRPr="00EC6D60">
                <w:rPr>
                  <w:rStyle w:val="a8"/>
                  <w:rFonts w:ascii="Times New Roman" w:hAnsi="Times New Roman" w:cs="Times New Roman"/>
                  <w:sz w:val="20"/>
                  <w:szCs w:val="20"/>
                  <w:lang w:val="uk-UA"/>
                </w:rPr>
                <w:t>9</w:t>
              </w:r>
              <w:r w:rsidR="00EC6D60" w:rsidRPr="00EC6D60">
                <w:rPr>
                  <w:rStyle w:val="a8"/>
                  <w:rFonts w:ascii="Times New Roman" w:hAnsi="Times New Roman" w:cs="Times New Roman"/>
                  <w:sz w:val="20"/>
                  <w:szCs w:val="20"/>
                </w:rPr>
                <w:t>pwxnKttem</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Y</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DDjIS</w:t>
              </w:r>
              <w:r w:rsidR="00EC6D60" w:rsidRPr="00EC6D60">
                <w:rPr>
                  <w:rStyle w:val="a8"/>
                  <w:rFonts w:ascii="Times New Roman" w:hAnsi="Times New Roman" w:cs="Times New Roman"/>
                  <w:sz w:val="20"/>
                  <w:szCs w:val="20"/>
                  <w:lang w:val="uk-UA"/>
                </w:rPr>
                <w:t>7</w:t>
              </w:r>
              <w:r w:rsidR="00EC6D60" w:rsidRPr="00EC6D60">
                <w:rPr>
                  <w:rStyle w:val="a8"/>
                  <w:rFonts w:ascii="Times New Roman" w:hAnsi="Times New Roman" w:cs="Times New Roman"/>
                  <w:sz w:val="20"/>
                  <w:szCs w:val="20"/>
                </w:rPr>
                <w:t>BREWcq</w:t>
              </w:r>
              <w:r w:rsidR="00EC6D60" w:rsidRPr="00EC6D60">
                <w:rPr>
                  <w:rStyle w:val="a8"/>
                  <w:rFonts w:ascii="Times New Roman" w:hAnsi="Times New Roman" w:cs="Times New Roman"/>
                  <w:sz w:val="20"/>
                  <w:szCs w:val="20"/>
                  <w:lang w:val="uk-UA"/>
                </w:rPr>
                <w:t>7</w:t>
              </w:r>
              <w:r w:rsidR="00EC6D60" w:rsidRPr="00EC6D60">
                <w:rPr>
                  <w:rStyle w:val="a8"/>
                  <w:rFonts w:ascii="Times New Roman" w:hAnsi="Times New Roman" w:cs="Times New Roman"/>
                  <w:sz w:val="20"/>
                  <w:szCs w:val="20"/>
                </w:rPr>
                <w:t>OxbxSbwOI</w:t>
              </w:r>
              <w:r w:rsidR="00EC6D60" w:rsidRPr="00EC6D60">
                <w:rPr>
                  <w:rStyle w:val="a8"/>
                  <w:rFonts w:ascii="Times New Roman" w:hAnsi="Times New Roman" w:cs="Times New Roman"/>
                  <w:sz w:val="20"/>
                  <w:szCs w:val="20"/>
                  <w:lang w:val="uk-UA"/>
                </w:rPr>
                <w:t>2</w:t>
              </w:r>
              <w:r w:rsidR="00EC6D60" w:rsidRPr="00EC6D60">
                <w:rPr>
                  <w:rStyle w:val="a8"/>
                  <w:rFonts w:ascii="Times New Roman" w:hAnsi="Times New Roman" w:cs="Times New Roman"/>
                  <w:sz w:val="20"/>
                  <w:szCs w:val="20"/>
                </w:rPr>
                <w:t>IYvE</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category</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acrcp</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v</w:t>
              </w:r>
              <w:r w:rsidR="00EC6D60" w:rsidRPr="00EC6D60">
                <w:rPr>
                  <w:rStyle w:val="a8"/>
                  <w:rFonts w:ascii="Times New Roman" w:hAnsi="Times New Roman" w:cs="Times New Roman"/>
                  <w:sz w:val="20"/>
                  <w:szCs w:val="20"/>
                  <w:lang w:val="uk-UA"/>
                </w:rPr>
                <w:t>1_40&amp;</w:t>
              </w:r>
              <w:r w:rsidR="00EC6D60" w:rsidRPr="00EC6D60">
                <w:rPr>
                  <w:rStyle w:val="a8"/>
                  <w:rFonts w:ascii="Times New Roman" w:hAnsi="Times New Roman" w:cs="Times New Roman"/>
                  <w:sz w:val="20"/>
                  <w:szCs w:val="20"/>
                </w:rPr>
                <w:t>sig</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AOD</w:t>
              </w:r>
              <w:r w:rsidR="00EC6D60" w:rsidRPr="00EC6D60">
                <w:rPr>
                  <w:rStyle w:val="a8"/>
                  <w:rFonts w:ascii="Times New Roman" w:hAnsi="Times New Roman" w:cs="Times New Roman"/>
                  <w:sz w:val="20"/>
                  <w:szCs w:val="20"/>
                  <w:lang w:val="uk-UA"/>
                </w:rPr>
                <w:t>64_2</w:t>
              </w:r>
              <w:r w:rsidR="00EC6D60" w:rsidRPr="00EC6D60">
                <w:rPr>
                  <w:rStyle w:val="a8"/>
                  <w:rFonts w:ascii="Times New Roman" w:hAnsi="Times New Roman" w:cs="Times New Roman"/>
                  <w:sz w:val="20"/>
                  <w:szCs w:val="20"/>
                </w:rPr>
                <w:t>S</w:t>
              </w:r>
              <w:r w:rsidR="00EC6D60" w:rsidRPr="00EC6D60">
                <w:rPr>
                  <w:rStyle w:val="a8"/>
                  <w:rFonts w:ascii="Times New Roman" w:hAnsi="Times New Roman" w:cs="Times New Roman"/>
                  <w:sz w:val="20"/>
                  <w:szCs w:val="20"/>
                  <w:lang w:val="uk-UA"/>
                </w:rPr>
                <w:t>7</w:t>
              </w:r>
              <w:r w:rsidR="00EC6D60" w:rsidRPr="00EC6D60">
                <w:rPr>
                  <w:rStyle w:val="a8"/>
                  <w:rFonts w:ascii="Times New Roman" w:hAnsi="Times New Roman" w:cs="Times New Roman"/>
                  <w:sz w:val="20"/>
                  <w:szCs w:val="20"/>
                </w:rPr>
                <w:t>AAtBFqmO</w:t>
              </w:r>
              <w:r w:rsidR="00EC6D60" w:rsidRPr="00EC6D60">
                <w:rPr>
                  <w:rStyle w:val="a8"/>
                  <w:rFonts w:ascii="Times New Roman" w:hAnsi="Times New Roman" w:cs="Times New Roman"/>
                  <w:sz w:val="20"/>
                  <w:szCs w:val="20"/>
                  <w:lang w:val="uk-UA"/>
                </w:rPr>
                <w:t>3</w:t>
              </w:r>
              <w:r w:rsidR="00EC6D60" w:rsidRPr="00EC6D60">
                <w:rPr>
                  <w:rStyle w:val="a8"/>
                  <w:rFonts w:ascii="Times New Roman" w:hAnsi="Times New Roman" w:cs="Times New Roman"/>
                  <w:sz w:val="20"/>
                  <w:szCs w:val="20"/>
                </w:rPr>
                <w:t>GW</w:t>
              </w:r>
              <w:r w:rsidR="00EC6D60" w:rsidRPr="00EC6D60">
                <w:rPr>
                  <w:rStyle w:val="a8"/>
                  <w:rFonts w:ascii="Times New Roman" w:hAnsi="Times New Roman" w:cs="Times New Roman"/>
                  <w:sz w:val="20"/>
                  <w:szCs w:val="20"/>
                  <w:lang w:val="uk-UA"/>
                </w:rPr>
                <w:t>9</w:t>
              </w:r>
              <w:r w:rsidR="00EC6D60" w:rsidRPr="00EC6D60">
                <w:rPr>
                  <w:rStyle w:val="a8"/>
                  <w:rFonts w:ascii="Times New Roman" w:hAnsi="Times New Roman" w:cs="Times New Roman"/>
                  <w:sz w:val="20"/>
                  <w:szCs w:val="20"/>
                </w:rPr>
                <w:t>MQIAuYMzqUS</w:t>
              </w:r>
              <w:r w:rsidR="00EC6D60" w:rsidRPr="00EC6D60">
                <w:rPr>
                  <w:rStyle w:val="a8"/>
                  <w:rFonts w:ascii="Times New Roman" w:hAnsi="Times New Roman" w:cs="Times New Roman"/>
                  <w:sz w:val="20"/>
                  <w:szCs w:val="20"/>
                  <w:lang w:val="uk-UA"/>
                </w:rPr>
                <w:t>6</w:t>
              </w:r>
              <w:r w:rsidR="00EC6D60" w:rsidRPr="00EC6D60">
                <w:rPr>
                  <w:rStyle w:val="a8"/>
                  <w:rFonts w:ascii="Times New Roman" w:hAnsi="Times New Roman" w:cs="Times New Roman"/>
                  <w:sz w:val="20"/>
                  <w:szCs w:val="20"/>
                </w:rPr>
                <w:t>A</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ctype</w:t>
              </w:r>
              <w:r w:rsidR="00EC6D60" w:rsidRPr="00EC6D60">
                <w:rPr>
                  <w:rStyle w:val="a8"/>
                  <w:rFonts w:ascii="Times New Roman" w:hAnsi="Times New Roman" w:cs="Times New Roman"/>
                  <w:sz w:val="20"/>
                  <w:szCs w:val="20"/>
                  <w:lang w:val="uk-UA"/>
                </w:rPr>
                <w:t>=5&amp;</w:t>
              </w:r>
              <w:r w:rsidR="00EC6D60" w:rsidRPr="00EC6D60">
                <w:rPr>
                  <w:rStyle w:val="a8"/>
                  <w:rFonts w:ascii="Times New Roman" w:hAnsi="Times New Roman" w:cs="Times New Roman"/>
                  <w:sz w:val="20"/>
                  <w:szCs w:val="20"/>
                </w:rPr>
                <w:t>q</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ved</w:t>
              </w:r>
              <w:r w:rsidR="00EC6D60" w:rsidRPr="00EC6D60">
                <w:rPr>
                  <w:rStyle w:val="a8"/>
                  <w:rFonts w:ascii="Times New Roman" w:hAnsi="Times New Roman" w:cs="Times New Roman"/>
                  <w:sz w:val="20"/>
                  <w:szCs w:val="20"/>
                  <w:lang w:val="uk-UA"/>
                </w:rPr>
                <w:t>=2</w:t>
              </w:r>
              <w:r w:rsidR="00EC6D60" w:rsidRPr="00EC6D60">
                <w:rPr>
                  <w:rStyle w:val="a8"/>
                  <w:rFonts w:ascii="Times New Roman" w:hAnsi="Times New Roman" w:cs="Times New Roman"/>
                  <w:sz w:val="20"/>
                  <w:szCs w:val="20"/>
                </w:rPr>
                <w:t>ahUKEwij</w:t>
              </w:r>
              <w:r w:rsidR="00EC6D60" w:rsidRPr="00EC6D60">
                <w:rPr>
                  <w:rStyle w:val="a8"/>
                  <w:rFonts w:ascii="Times New Roman" w:hAnsi="Times New Roman" w:cs="Times New Roman"/>
                  <w:sz w:val="20"/>
                  <w:szCs w:val="20"/>
                  <w:lang w:val="uk-UA"/>
                </w:rPr>
                <w:t>4</w:t>
              </w:r>
              <w:r w:rsidR="00EC6D60" w:rsidRPr="00EC6D60">
                <w:rPr>
                  <w:rStyle w:val="a8"/>
                  <w:rFonts w:ascii="Times New Roman" w:hAnsi="Times New Roman" w:cs="Times New Roman"/>
                  <w:sz w:val="20"/>
                  <w:szCs w:val="20"/>
                </w:rPr>
                <w:t>L</w:t>
              </w:r>
              <w:r w:rsidR="00EC6D60" w:rsidRPr="00EC6D60">
                <w:rPr>
                  <w:rStyle w:val="a8"/>
                  <w:rFonts w:ascii="Times New Roman" w:hAnsi="Times New Roman" w:cs="Times New Roman"/>
                  <w:sz w:val="20"/>
                  <w:szCs w:val="20"/>
                  <w:lang w:val="uk-UA"/>
                </w:rPr>
                <w:t>7</w:t>
              </w:r>
              <w:r w:rsidR="00EC6D60" w:rsidRPr="00EC6D60">
                <w:rPr>
                  <w:rStyle w:val="a8"/>
                  <w:rFonts w:ascii="Times New Roman" w:hAnsi="Times New Roman" w:cs="Times New Roman"/>
                  <w:sz w:val="20"/>
                  <w:szCs w:val="20"/>
                </w:rPr>
                <w:t>szK</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OAxWzFxAIHbKZCdgQ</w:t>
              </w:r>
              <w:r w:rsidR="00EC6D60" w:rsidRPr="00EC6D60">
                <w:rPr>
                  <w:rStyle w:val="a8"/>
                  <w:rFonts w:ascii="Times New Roman" w:hAnsi="Times New Roman" w:cs="Times New Roman"/>
                  <w:sz w:val="20"/>
                  <w:szCs w:val="20"/>
                  <w:lang w:val="uk-UA"/>
                </w:rPr>
                <w:t>9</w:t>
              </w:r>
              <w:r w:rsidR="00EC6D60" w:rsidRPr="00EC6D60">
                <w:rPr>
                  <w:rStyle w:val="a8"/>
                  <w:rFonts w:ascii="Times New Roman" w:hAnsi="Times New Roman" w:cs="Times New Roman"/>
                  <w:sz w:val="20"/>
                  <w:szCs w:val="20"/>
                </w:rPr>
                <w:t>aACKAB</w:t>
              </w:r>
              <w:r w:rsidR="00EC6D60" w:rsidRPr="00EC6D60">
                <w:rPr>
                  <w:rStyle w:val="a8"/>
                  <w:rFonts w:ascii="Times New Roman" w:hAnsi="Times New Roman" w:cs="Times New Roman"/>
                  <w:sz w:val="20"/>
                  <w:szCs w:val="20"/>
                  <w:lang w:val="uk-UA"/>
                </w:rPr>
                <w:t>6</w:t>
              </w:r>
              <w:r w:rsidR="00EC6D60" w:rsidRPr="00EC6D60">
                <w:rPr>
                  <w:rStyle w:val="a8"/>
                  <w:rFonts w:ascii="Times New Roman" w:hAnsi="Times New Roman" w:cs="Times New Roman"/>
                  <w:sz w:val="20"/>
                  <w:szCs w:val="20"/>
                </w:rPr>
                <w:t>BAgGEGA</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adurl</w:t>
              </w:r>
            </w:hyperlink>
            <w:r w:rsidR="00EC6D60" w:rsidRPr="00EC6D60">
              <w:rPr>
                <w:rFonts w:ascii="Times New Roman" w:hAnsi="Times New Roman" w:cs="Times New Roman"/>
                <w:sz w:val="20"/>
                <w:szCs w:val="20"/>
                <w:lang w:val="uk-UA"/>
              </w:rPr>
              <w:t>=</w:t>
            </w:r>
          </w:p>
          <w:p w:rsidR="00EC6D60" w:rsidRDefault="00A37BC6" w:rsidP="00B752F6">
            <w:pPr>
              <w:pStyle w:val="af"/>
              <w:rPr>
                <w:lang w:val="uk-UA"/>
              </w:rPr>
            </w:pPr>
            <w:r w:rsidRPr="00EC6D60">
              <w:rPr>
                <w:rFonts w:ascii="Times New Roman" w:hAnsi="Times New Roman" w:cs="Times New Roman"/>
                <w:b/>
                <w:sz w:val="20"/>
                <w:szCs w:val="20"/>
                <w:lang w:val="uk-UA"/>
              </w:rPr>
              <w:t xml:space="preserve"> </w:t>
            </w:r>
            <w:hyperlink r:id="rId13" w:history="1">
              <w:r w:rsidR="00EC6D60" w:rsidRPr="00EC6D60">
                <w:rPr>
                  <w:rStyle w:val="a8"/>
                  <w:rFonts w:ascii="Times New Roman" w:hAnsi="Times New Roman" w:cs="Times New Roman"/>
                  <w:sz w:val="20"/>
                  <w:szCs w:val="20"/>
                </w:rPr>
                <w:t>https</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epicentrk</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ua</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ua</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shop</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kartrydzh</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lazernyi</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hp</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lj</w:t>
              </w:r>
              <w:r w:rsidR="00EC6D60" w:rsidRPr="00EC6D60">
                <w:rPr>
                  <w:rStyle w:val="a8"/>
                  <w:rFonts w:ascii="Times New Roman" w:hAnsi="Times New Roman" w:cs="Times New Roman"/>
                  <w:sz w:val="20"/>
                  <w:szCs w:val="20"/>
                  <w:lang w:val="uk-UA"/>
                </w:rPr>
                <w:t>-151</w:t>
              </w:r>
              <w:r w:rsidR="00EC6D60" w:rsidRPr="00EC6D60">
                <w:rPr>
                  <w:rStyle w:val="a8"/>
                  <w:rFonts w:ascii="Times New Roman" w:hAnsi="Times New Roman" w:cs="Times New Roman"/>
                  <w:sz w:val="20"/>
                  <w:szCs w:val="20"/>
                </w:rPr>
                <w:t>a</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black</w:t>
              </w:r>
              <w:r w:rsidR="00EC6D60" w:rsidRPr="00EC6D60">
                <w:rPr>
                  <w:rStyle w:val="a8"/>
                  <w:rFonts w:ascii="Times New Roman" w:hAnsi="Times New Roman" w:cs="Times New Roman"/>
                  <w:sz w:val="20"/>
                  <w:szCs w:val="20"/>
                  <w:lang w:val="uk-UA"/>
                </w:rPr>
                <w:t>-3</w:t>
              </w:r>
              <w:r w:rsidR="00EC6D60" w:rsidRPr="00EC6D60">
                <w:rPr>
                  <w:rStyle w:val="a8"/>
                  <w:rFonts w:ascii="Times New Roman" w:hAnsi="Times New Roman" w:cs="Times New Roman"/>
                  <w:sz w:val="20"/>
                  <w:szCs w:val="20"/>
                </w:rPr>
                <w:t>k</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w</w:t>
              </w:r>
              <w:r w:rsidR="00EC6D60" w:rsidRPr="00EC6D60">
                <w:rPr>
                  <w:rStyle w:val="a8"/>
                  <w:rFonts w:ascii="Times New Roman" w:hAnsi="Times New Roman" w:cs="Times New Roman"/>
                  <w:sz w:val="20"/>
                  <w:szCs w:val="20"/>
                  <w:lang w:val="uk-UA"/>
                </w:rPr>
                <w:t>1510</w:t>
              </w:r>
              <w:r w:rsidR="00EC6D60" w:rsidRPr="00EC6D60">
                <w:rPr>
                  <w:rStyle w:val="a8"/>
                  <w:rFonts w:ascii="Times New Roman" w:hAnsi="Times New Roman" w:cs="Times New Roman"/>
                  <w:sz w:val="20"/>
                  <w:szCs w:val="20"/>
                </w:rPr>
                <w:t>a</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chornyi</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html</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utm</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source</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google</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utm</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medium</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cpc</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adtype</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pla</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product</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channel</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online</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gad</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source</w:t>
              </w:r>
              <w:r w:rsidR="00EC6D60" w:rsidRPr="00EC6D60">
                <w:rPr>
                  <w:rStyle w:val="a8"/>
                  <w:rFonts w:ascii="Times New Roman" w:hAnsi="Times New Roman" w:cs="Times New Roman"/>
                  <w:sz w:val="20"/>
                  <w:szCs w:val="20"/>
                  <w:lang w:val="uk-UA"/>
                </w:rPr>
                <w:t>=1&amp;</w:t>
              </w:r>
              <w:r w:rsidR="00EC6D60" w:rsidRPr="00EC6D60">
                <w:rPr>
                  <w:rStyle w:val="a8"/>
                  <w:rFonts w:ascii="Times New Roman" w:hAnsi="Times New Roman" w:cs="Times New Roman"/>
                  <w:sz w:val="20"/>
                  <w:szCs w:val="20"/>
                </w:rPr>
                <w:t>gad</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campaignid</w:t>
              </w:r>
              <w:r w:rsidR="00EC6D60" w:rsidRPr="00EC6D60">
                <w:rPr>
                  <w:rStyle w:val="a8"/>
                  <w:rFonts w:ascii="Times New Roman" w:hAnsi="Times New Roman" w:cs="Times New Roman"/>
                  <w:sz w:val="20"/>
                  <w:szCs w:val="20"/>
                  <w:lang w:val="uk-UA"/>
                </w:rPr>
                <w:t>=22079283820&amp;</w:t>
              </w:r>
              <w:r w:rsidR="00EC6D60" w:rsidRPr="00EC6D60">
                <w:rPr>
                  <w:rStyle w:val="a8"/>
                  <w:rFonts w:ascii="Times New Roman" w:hAnsi="Times New Roman" w:cs="Times New Roman"/>
                  <w:sz w:val="20"/>
                  <w:szCs w:val="20"/>
                </w:rPr>
                <w:t>gbraid</w:t>
              </w:r>
              <w:r w:rsidR="00EC6D60" w:rsidRPr="00EC6D60">
                <w:rPr>
                  <w:rStyle w:val="a8"/>
                  <w:rFonts w:ascii="Times New Roman" w:hAnsi="Times New Roman" w:cs="Times New Roman"/>
                  <w:sz w:val="20"/>
                  <w:szCs w:val="20"/>
                  <w:lang w:val="uk-UA"/>
                </w:rPr>
                <w:t>=0</w:t>
              </w:r>
              <w:r w:rsidR="00EC6D60" w:rsidRPr="00EC6D60">
                <w:rPr>
                  <w:rStyle w:val="a8"/>
                  <w:rFonts w:ascii="Times New Roman" w:hAnsi="Times New Roman" w:cs="Times New Roman"/>
                  <w:sz w:val="20"/>
                  <w:szCs w:val="20"/>
                </w:rPr>
                <w:t>AAAAADLIb</w:t>
              </w:r>
              <w:r w:rsidR="00EC6D60" w:rsidRPr="00EC6D60">
                <w:rPr>
                  <w:rStyle w:val="a8"/>
                  <w:rFonts w:ascii="Times New Roman" w:hAnsi="Times New Roman" w:cs="Times New Roman"/>
                  <w:sz w:val="20"/>
                  <w:szCs w:val="20"/>
                  <w:lang w:val="uk-UA"/>
                </w:rPr>
                <w:t>1</w:t>
              </w:r>
              <w:r w:rsidR="00EC6D60" w:rsidRPr="00EC6D60">
                <w:rPr>
                  <w:rStyle w:val="a8"/>
                  <w:rFonts w:ascii="Times New Roman" w:hAnsi="Times New Roman" w:cs="Times New Roman"/>
                  <w:sz w:val="20"/>
                  <w:szCs w:val="20"/>
                </w:rPr>
                <w:t>Plyfv</w:t>
              </w:r>
              <w:r w:rsidR="00EC6D60" w:rsidRPr="00EC6D60">
                <w:rPr>
                  <w:rStyle w:val="a8"/>
                  <w:rFonts w:ascii="Times New Roman" w:hAnsi="Times New Roman" w:cs="Times New Roman"/>
                  <w:sz w:val="20"/>
                  <w:szCs w:val="20"/>
                  <w:lang w:val="uk-UA"/>
                </w:rPr>
                <w:t>3</w:t>
              </w:r>
              <w:r w:rsidR="00EC6D60" w:rsidRPr="00EC6D60">
                <w:rPr>
                  <w:rStyle w:val="a8"/>
                  <w:rFonts w:ascii="Times New Roman" w:hAnsi="Times New Roman" w:cs="Times New Roman"/>
                  <w:sz w:val="20"/>
                  <w:szCs w:val="20"/>
                </w:rPr>
                <w:t>hjdlSd</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Cdozj</w:t>
              </w:r>
              <w:r w:rsidR="00EC6D60" w:rsidRPr="00EC6D60">
                <w:rPr>
                  <w:rStyle w:val="a8"/>
                  <w:rFonts w:ascii="Times New Roman" w:hAnsi="Times New Roman" w:cs="Times New Roman"/>
                  <w:sz w:val="20"/>
                  <w:szCs w:val="20"/>
                  <w:lang w:val="uk-UA"/>
                </w:rPr>
                <w:t>43</w:t>
              </w:r>
              <w:r w:rsidR="00EC6D60" w:rsidRPr="00EC6D60">
                <w:rPr>
                  <w:rStyle w:val="a8"/>
                  <w:rFonts w:ascii="Times New Roman" w:hAnsi="Times New Roman" w:cs="Times New Roman"/>
                  <w:sz w:val="20"/>
                  <w:szCs w:val="20"/>
                </w:rPr>
                <w:t>QjS</w:t>
              </w:r>
              <w:r w:rsidR="00EC6D60" w:rsidRPr="00EC6D60">
                <w:rPr>
                  <w:rStyle w:val="a8"/>
                  <w:rFonts w:ascii="Times New Roman" w:hAnsi="Times New Roman" w:cs="Times New Roman"/>
                  <w:sz w:val="20"/>
                  <w:szCs w:val="20"/>
                  <w:lang w:val="uk-UA"/>
                </w:rPr>
                <w:t>&amp;</w:t>
              </w:r>
              <w:r w:rsidR="00EC6D60" w:rsidRPr="00EC6D60">
                <w:rPr>
                  <w:rStyle w:val="a8"/>
                  <w:rFonts w:ascii="Times New Roman" w:hAnsi="Times New Roman" w:cs="Times New Roman"/>
                  <w:sz w:val="20"/>
                  <w:szCs w:val="20"/>
                </w:rPr>
                <w:t>gclid</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CjwKCAjwprjDBhBTEiwA</w:t>
              </w:r>
              <w:r w:rsidR="00EC6D60" w:rsidRPr="00EC6D60">
                <w:rPr>
                  <w:rStyle w:val="a8"/>
                  <w:rFonts w:ascii="Times New Roman" w:hAnsi="Times New Roman" w:cs="Times New Roman"/>
                  <w:sz w:val="20"/>
                  <w:szCs w:val="20"/>
                  <w:lang w:val="uk-UA"/>
                </w:rPr>
                <w:t>1</w:t>
              </w:r>
              <w:r w:rsidR="00EC6D60" w:rsidRPr="00EC6D60">
                <w:rPr>
                  <w:rStyle w:val="a8"/>
                  <w:rFonts w:ascii="Times New Roman" w:hAnsi="Times New Roman" w:cs="Times New Roman"/>
                  <w:sz w:val="20"/>
                  <w:szCs w:val="20"/>
                </w:rPr>
                <w:t>m</w:t>
              </w:r>
              <w:r w:rsidR="00EC6D60" w:rsidRPr="00EC6D60">
                <w:rPr>
                  <w:rStyle w:val="a8"/>
                  <w:rFonts w:ascii="Times New Roman" w:hAnsi="Times New Roman" w:cs="Times New Roman"/>
                  <w:sz w:val="20"/>
                  <w:szCs w:val="20"/>
                  <w:lang w:val="uk-UA"/>
                </w:rPr>
                <w:t>1</w:t>
              </w:r>
              <w:r w:rsidR="00EC6D60" w:rsidRPr="00EC6D60">
                <w:rPr>
                  <w:rStyle w:val="a8"/>
                  <w:rFonts w:ascii="Times New Roman" w:hAnsi="Times New Roman" w:cs="Times New Roman"/>
                  <w:sz w:val="20"/>
                  <w:szCs w:val="20"/>
                </w:rPr>
                <w:t>d</w:t>
              </w:r>
              <w:r w:rsidR="00EC6D60" w:rsidRPr="00EC6D60">
                <w:rPr>
                  <w:rStyle w:val="a8"/>
                  <w:rFonts w:ascii="Times New Roman" w:hAnsi="Times New Roman" w:cs="Times New Roman"/>
                  <w:sz w:val="20"/>
                  <w:szCs w:val="20"/>
                  <w:lang w:val="uk-UA"/>
                </w:rPr>
                <w:t>0</w:t>
              </w:r>
              <w:r w:rsidR="00EC6D60" w:rsidRPr="00EC6D60">
                <w:rPr>
                  <w:rStyle w:val="a8"/>
                  <w:rFonts w:ascii="Times New Roman" w:hAnsi="Times New Roman" w:cs="Times New Roman"/>
                  <w:sz w:val="20"/>
                  <w:szCs w:val="20"/>
                </w:rPr>
                <w:t>h</w:t>
              </w:r>
              <w:r w:rsidR="00EC6D60" w:rsidRPr="00EC6D60">
                <w:rPr>
                  <w:rStyle w:val="a8"/>
                  <w:rFonts w:ascii="Times New Roman" w:hAnsi="Times New Roman" w:cs="Times New Roman"/>
                  <w:sz w:val="20"/>
                  <w:szCs w:val="20"/>
                  <w:lang w:val="uk-UA"/>
                </w:rPr>
                <w:t>3</w:t>
              </w:r>
              <w:r w:rsidR="00EC6D60" w:rsidRPr="00EC6D60">
                <w:rPr>
                  <w:rStyle w:val="a8"/>
                  <w:rFonts w:ascii="Times New Roman" w:hAnsi="Times New Roman" w:cs="Times New Roman"/>
                  <w:sz w:val="20"/>
                  <w:szCs w:val="20"/>
                </w:rPr>
                <w:t>JePtoG</w:t>
              </w:r>
              <w:r w:rsidR="00EC6D60" w:rsidRPr="00EC6D60">
                <w:rPr>
                  <w:rStyle w:val="a8"/>
                  <w:rFonts w:ascii="Times New Roman" w:hAnsi="Times New Roman" w:cs="Times New Roman"/>
                  <w:sz w:val="20"/>
                  <w:szCs w:val="20"/>
                  <w:lang w:val="uk-UA"/>
                </w:rPr>
                <w:t>77</w:t>
              </w:r>
              <w:r w:rsidR="00EC6D60" w:rsidRPr="00EC6D60">
                <w:rPr>
                  <w:rStyle w:val="a8"/>
                  <w:rFonts w:ascii="Times New Roman" w:hAnsi="Times New Roman" w:cs="Times New Roman"/>
                  <w:sz w:val="20"/>
                  <w:szCs w:val="20"/>
                </w:rPr>
                <w:t>QTUc</w:t>
              </w:r>
              <w:r w:rsidR="00EC6D60" w:rsidRPr="00EC6D60">
                <w:rPr>
                  <w:rStyle w:val="a8"/>
                  <w:rFonts w:ascii="Times New Roman" w:hAnsi="Times New Roman" w:cs="Times New Roman"/>
                  <w:sz w:val="20"/>
                  <w:szCs w:val="20"/>
                  <w:lang w:val="uk-UA"/>
                </w:rPr>
                <w:t>3</w:t>
              </w:r>
              <w:r w:rsidR="00EC6D60" w:rsidRPr="00EC6D60">
                <w:rPr>
                  <w:rStyle w:val="a8"/>
                  <w:rFonts w:ascii="Times New Roman" w:hAnsi="Times New Roman" w:cs="Times New Roman"/>
                  <w:sz w:val="20"/>
                  <w:szCs w:val="20"/>
                </w:rPr>
                <w:t>kvmENPPFN</w:t>
              </w:r>
              <w:r w:rsidR="00EC6D60" w:rsidRPr="00EC6D60">
                <w:rPr>
                  <w:rStyle w:val="a8"/>
                  <w:rFonts w:ascii="Times New Roman" w:hAnsi="Times New Roman" w:cs="Times New Roman"/>
                  <w:sz w:val="20"/>
                  <w:szCs w:val="20"/>
                  <w:lang w:val="uk-UA"/>
                </w:rPr>
                <w:t>5</w:t>
              </w:r>
              <w:r w:rsidR="00EC6D60" w:rsidRPr="00EC6D60">
                <w:rPr>
                  <w:rStyle w:val="a8"/>
                  <w:rFonts w:ascii="Times New Roman" w:hAnsi="Times New Roman" w:cs="Times New Roman"/>
                  <w:sz w:val="20"/>
                  <w:szCs w:val="20"/>
                </w:rPr>
                <w:t>MNa</w:t>
              </w:r>
              <w:r w:rsidR="00EC6D60" w:rsidRPr="00EC6D60">
                <w:rPr>
                  <w:rStyle w:val="a8"/>
                  <w:rFonts w:ascii="Times New Roman" w:hAnsi="Times New Roman" w:cs="Times New Roman"/>
                  <w:sz w:val="20"/>
                  <w:szCs w:val="20"/>
                  <w:lang w:val="uk-UA"/>
                </w:rPr>
                <w:t>8</w:t>
              </w:r>
              <w:r w:rsidR="00EC6D60" w:rsidRPr="00EC6D60">
                <w:rPr>
                  <w:rStyle w:val="a8"/>
                  <w:rFonts w:ascii="Times New Roman" w:hAnsi="Times New Roman" w:cs="Times New Roman"/>
                  <w:sz w:val="20"/>
                  <w:szCs w:val="20"/>
                </w:rPr>
                <w:t>Vz</w:t>
              </w:r>
              <w:r w:rsidR="00EC6D60" w:rsidRPr="00EC6D60">
                <w:rPr>
                  <w:rStyle w:val="a8"/>
                  <w:rFonts w:ascii="Times New Roman" w:hAnsi="Times New Roman" w:cs="Times New Roman"/>
                  <w:sz w:val="20"/>
                  <w:szCs w:val="20"/>
                  <w:lang w:val="uk-UA"/>
                </w:rPr>
                <w:t>-</w:t>
              </w:r>
              <w:r w:rsidR="00EC6D60" w:rsidRPr="00EC6D60">
                <w:rPr>
                  <w:rStyle w:val="a8"/>
                  <w:rFonts w:ascii="Times New Roman" w:hAnsi="Times New Roman" w:cs="Times New Roman"/>
                  <w:sz w:val="20"/>
                  <w:szCs w:val="20"/>
                </w:rPr>
                <w:t>Q</w:t>
              </w:r>
              <w:r w:rsidR="00EC6D60" w:rsidRPr="00EC6D60">
                <w:rPr>
                  <w:rStyle w:val="a8"/>
                  <w:rFonts w:ascii="Times New Roman" w:hAnsi="Times New Roman" w:cs="Times New Roman"/>
                  <w:sz w:val="20"/>
                  <w:szCs w:val="20"/>
                  <w:lang w:val="uk-UA"/>
                </w:rPr>
                <w:t>2</w:t>
              </w:r>
              <w:r w:rsidR="00EC6D60" w:rsidRPr="00EC6D60">
                <w:rPr>
                  <w:rStyle w:val="a8"/>
                  <w:rFonts w:ascii="Times New Roman" w:hAnsi="Times New Roman" w:cs="Times New Roman"/>
                  <w:sz w:val="20"/>
                  <w:szCs w:val="20"/>
                </w:rPr>
                <w:t>AhnYxH</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QzWJbvrLtaSxoCa</w:t>
              </w:r>
              <w:r w:rsidR="00EC6D60" w:rsidRPr="00EC6D60">
                <w:rPr>
                  <w:rStyle w:val="a8"/>
                  <w:rFonts w:ascii="Times New Roman" w:hAnsi="Times New Roman" w:cs="Times New Roman"/>
                  <w:sz w:val="20"/>
                  <w:szCs w:val="20"/>
                  <w:lang w:val="uk-UA"/>
                </w:rPr>
                <w:t>3</w:t>
              </w:r>
              <w:r w:rsidR="00EC6D60" w:rsidRPr="00EC6D60">
                <w:rPr>
                  <w:rStyle w:val="a8"/>
                  <w:rFonts w:ascii="Times New Roman" w:hAnsi="Times New Roman" w:cs="Times New Roman"/>
                  <w:sz w:val="20"/>
                  <w:szCs w:val="20"/>
                </w:rPr>
                <w:t>sQAvD</w:t>
              </w:r>
              <w:r w:rsidR="00EC6D60" w:rsidRPr="00EC6D60">
                <w:rPr>
                  <w:rStyle w:val="a8"/>
                  <w:rFonts w:ascii="Times New Roman" w:hAnsi="Times New Roman" w:cs="Times New Roman"/>
                  <w:sz w:val="20"/>
                  <w:szCs w:val="20"/>
                  <w:lang w:val="uk-UA"/>
                </w:rPr>
                <w:t>_</w:t>
              </w:r>
              <w:r w:rsidR="00EC6D60" w:rsidRPr="00EC6D60">
                <w:rPr>
                  <w:rStyle w:val="a8"/>
                  <w:rFonts w:ascii="Times New Roman" w:hAnsi="Times New Roman" w:cs="Times New Roman"/>
                  <w:sz w:val="20"/>
                  <w:szCs w:val="20"/>
                </w:rPr>
                <w:t>BwE</w:t>
              </w:r>
            </w:hyperlink>
          </w:p>
          <w:p w:rsidR="00EC6D60" w:rsidRPr="00EC6D60" w:rsidRDefault="005C53BE" w:rsidP="00B752F6">
            <w:pPr>
              <w:pStyle w:val="af"/>
              <w:rPr>
                <w:rFonts w:ascii="Times New Roman" w:hAnsi="Times New Roman" w:cs="Times New Roman"/>
                <w:lang w:val="uk-UA"/>
              </w:rPr>
            </w:pPr>
            <w:hyperlink r:id="rId14" w:history="1">
              <w:r w:rsidR="00EC6D60" w:rsidRPr="00EC6D60">
                <w:rPr>
                  <w:rStyle w:val="a8"/>
                  <w:rFonts w:ascii="Times New Roman" w:hAnsi="Times New Roman" w:cs="Times New Roman"/>
                </w:rPr>
                <w:t>https</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hotline</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ua</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ua</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computer</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kartridzhi</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dlya</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printerov</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i</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mfu</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hp</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kartridzh</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lj</w:t>
              </w:r>
              <w:r w:rsidR="00EC6D60" w:rsidRPr="00EC6D60">
                <w:rPr>
                  <w:rStyle w:val="a8"/>
                  <w:rFonts w:ascii="Times New Roman" w:hAnsi="Times New Roman" w:cs="Times New Roman"/>
                  <w:lang w:val="uk-UA"/>
                </w:rPr>
                <w:t>-151</w:t>
              </w:r>
              <w:r w:rsidR="00EC6D60" w:rsidRPr="00EC6D60">
                <w:rPr>
                  <w:rStyle w:val="a8"/>
                  <w:rFonts w:ascii="Times New Roman" w:hAnsi="Times New Roman" w:cs="Times New Roman"/>
                </w:rPr>
                <w:t>a</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black</w:t>
              </w:r>
              <w:r w:rsidR="00EC6D60" w:rsidRPr="00EC6D60">
                <w:rPr>
                  <w:rStyle w:val="a8"/>
                  <w:rFonts w:ascii="Times New Roman" w:hAnsi="Times New Roman" w:cs="Times New Roman"/>
                  <w:lang w:val="uk-UA"/>
                </w:rPr>
                <w:t>-3</w:t>
              </w:r>
              <w:r w:rsidR="00EC6D60" w:rsidRPr="00EC6D60">
                <w:rPr>
                  <w:rStyle w:val="a8"/>
                  <w:rFonts w:ascii="Times New Roman" w:hAnsi="Times New Roman" w:cs="Times New Roman"/>
                </w:rPr>
                <w:t>k</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w</w:t>
              </w:r>
              <w:r w:rsidR="00EC6D60" w:rsidRPr="00EC6D60">
                <w:rPr>
                  <w:rStyle w:val="a8"/>
                  <w:rFonts w:ascii="Times New Roman" w:hAnsi="Times New Roman" w:cs="Times New Roman"/>
                  <w:lang w:val="uk-UA"/>
                </w:rPr>
                <w:t>1510</w:t>
              </w:r>
              <w:r w:rsidR="00EC6D60" w:rsidRPr="00EC6D60">
                <w:rPr>
                  <w:rStyle w:val="a8"/>
                  <w:rFonts w:ascii="Times New Roman" w:hAnsi="Times New Roman" w:cs="Times New Roman"/>
                </w:rPr>
                <w:t>a</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tab</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prices</w:t>
              </w:r>
              <w:r w:rsidR="00EC6D60" w:rsidRPr="00EC6D60">
                <w:rPr>
                  <w:rStyle w:val="a8"/>
                  <w:rFonts w:ascii="Times New Roman" w:hAnsi="Times New Roman" w:cs="Times New Roman"/>
                  <w:lang w:val="uk-UA"/>
                </w:rPr>
                <w:t>&amp;</w:t>
              </w:r>
              <w:r w:rsidR="00EC6D60" w:rsidRPr="00EC6D60">
                <w:rPr>
                  <w:rStyle w:val="a8"/>
                  <w:rFonts w:ascii="Times New Roman" w:hAnsi="Times New Roman" w:cs="Times New Roman"/>
                </w:rPr>
                <w:t>gad</w:t>
              </w:r>
              <w:r w:rsidR="00EC6D60" w:rsidRPr="00EC6D60">
                <w:rPr>
                  <w:rStyle w:val="a8"/>
                  <w:rFonts w:ascii="Times New Roman" w:hAnsi="Times New Roman" w:cs="Times New Roman"/>
                  <w:lang w:val="uk-UA"/>
                </w:rPr>
                <w:t>_</w:t>
              </w:r>
              <w:r w:rsidR="00EC6D60" w:rsidRPr="00EC6D60">
                <w:rPr>
                  <w:rStyle w:val="a8"/>
                  <w:rFonts w:ascii="Times New Roman" w:hAnsi="Times New Roman" w:cs="Times New Roman"/>
                </w:rPr>
                <w:t>source</w:t>
              </w:r>
              <w:r w:rsidR="00EC6D60" w:rsidRPr="00EC6D60">
                <w:rPr>
                  <w:rStyle w:val="a8"/>
                  <w:rFonts w:ascii="Times New Roman" w:hAnsi="Times New Roman" w:cs="Times New Roman"/>
                  <w:lang w:val="uk-UA"/>
                </w:rPr>
                <w:t>=1&amp;</w:t>
              </w:r>
              <w:r w:rsidR="00EC6D60" w:rsidRPr="00EC6D60">
                <w:rPr>
                  <w:rStyle w:val="a8"/>
                  <w:rFonts w:ascii="Times New Roman" w:hAnsi="Times New Roman" w:cs="Times New Roman"/>
                </w:rPr>
                <w:t>gad</w:t>
              </w:r>
              <w:r w:rsidR="00EC6D60" w:rsidRPr="00EC6D60">
                <w:rPr>
                  <w:rStyle w:val="a8"/>
                  <w:rFonts w:ascii="Times New Roman" w:hAnsi="Times New Roman" w:cs="Times New Roman"/>
                  <w:lang w:val="uk-UA"/>
                </w:rPr>
                <w:t>_</w:t>
              </w:r>
              <w:r w:rsidR="00EC6D60" w:rsidRPr="00EC6D60">
                <w:rPr>
                  <w:rStyle w:val="a8"/>
                  <w:rFonts w:ascii="Times New Roman" w:hAnsi="Times New Roman" w:cs="Times New Roman"/>
                </w:rPr>
                <w:t>campaignid</w:t>
              </w:r>
              <w:r w:rsidR="00EC6D60" w:rsidRPr="00EC6D60">
                <w:rPr>
                  <w:rStyle w:val="a8"/>
                  <w:rFonts w:ascii="Times New Roman" w:hAnsi="Times New Roman" w:cs="Times New Roman"/>
                  <w:lang w:val="uk-UA"/>
                </w:rPr>
                <w:t>=9082691477&amp;</w:t>
              </w:r>
              <w:r w:rsidR="00EC6D60" w:rsidRPr="00EC6D60">
                <w:rPr>
                  <w:rStyle w:val="a8"/>
                  <w:rFonts w:ascii="Times New Roman" w:hAnsi="Times New Roman" w:cs="Times New Roman"/>
                </w:rPr>
                <w:t>gbraid</w:t>
              </w:r>
              <w:r w:rsidR="00EC6D60" w:rsidRPr="00EC6D60">
                <w:rPr>
                  <w:rStyle w:val="a8"/>
                  <w:rFonts w:ascii="Times New Roman" w:hAnsi="Times New Roman" w:cs="Times New Roman"/>
                  <w:lang w:val="uk-UA"/>
                </w:rPr>
                <w:t>=0</w:t>
              </w:r>
              <w:r w:rsidR="00EC6D60" w:rsidRPr="00EC6D60">
                <w:rPr>
                  <w:rStyle w:val="a8"/>
                  <w:rFonts w:ascii="Times New Roman" w:hAnsi="Times New Roman" w:cs="Times New Roman"/>
                </w:rPr>
                <w:t>AAAAADe</w:t>
              </w:r>
              <w:r w:rsidR="00EC6D60" w:rsidRPr="00EC6D60">
                <w:rPr>
                  <w:rStyle w:val="a8"/>
                  <w:rFonts w:ascii="Times New Roman" w:hAnsi="Times New Roman" w:cs="Times New Roman"/>
                  <w:lang w:val="uk-UA"/>
                </w:rPr>
                <w:t>_</w:t>
              </w:r>
              <w:r w:rsidR="00EC6D60" w:rsidRPr="00EC6D60">
                <w:rPr>
                  <w:rStyle w:val="a8"/>
                  <w:rFonts w:ascii="Times New Roman" w:hAnsi="Times New Roman" w:cs="Times New Roman"/>
                </w:rPr>
                <w:t>vz</w:t>
              </w:r>
              <w:r w:rsidR="00EC6D60" w:rsidRPr="00EC6D60">
                <w:rPr>
                  <w:rStyle w:val="a8"/>
                  <w:rFonts w:ascii="Times New Roman" w:hAnsi="Times New Roman" w:cs="Times New Roman"/>
                  <w:lang w:val="uk-UA"/>
                </w:rPr>
                <w:t>5</w:t>
              </w:r>
              <w:r w:rsidR="00EC6D60" w:rsidRPr="00EC6D60">
                <w:rPr>
                  <w:rStyle w:val="a8"/>
                  <w:rFonts w:ascii="Times New Roman" w:hAnsi="Times New Roman" w:cs="Times New Roman"/>
                </w:rPr>
                <w:t>pHNNeHg</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ZGW</w:t>
              </w:r>
              <w:r w:rsidR="00EC6D60" w:rsidRPr="00EC6D60">
                <w:rPr>
                  <w:rStyle w:val="a8"/>
                  <w:rFonts w:ascii="Times New Roman" w:hAnsi="Times New Roman" w:cs="Times New Roman"/>
                  <w:lang w:val="uk-UA"/>
                </w:rPr>
                <w:t>_</w:t>
              </w:r>
              <w:r w:rsidR="00EC6D60" w:rsidRPr="00EC6D60">
                <w:rPr>
                  <w:rStyle w:val="a8"/>
                  <w:rFonts w:ascii="Times New Roman" w:hAnsi="Times New Roman" w:cs="Times New Roman"/>
                </w:rPr>
                <w:t>EhU</w:t>
              </w:r>
              <w:r w:rsidR="00EC6D60" w:rsidRPr="00EC6D60">
                <w:rPr>
                  <w:rStyle w:val="a8"/>
                  <w:rFonts w:ascii="Times New Roman" w:hAnsi="Times New Roman" w:cs="Times New Roman"/>
                  <w:lang w:val="uk-UA"/>
                </w:rPr>
                <w:t>5</w:t>
              </w:r>
              <w:r w:rsidR="00EC6D60" w:rsidRPr="00EC6D60">
                <w:rPr>
                  <w:rStyle w:val="a8"/>
                  <w:rFonts w:ascii="Times New Roman" w:hAnsi="Times New Roman" w:cs="Times New Roman"/>
                </w:rPr>
                <w:t>S</w:t>
              </w:r>
              <w:r w:rsidR="00EC6D60" w:rsidRPr="00EC6D60">
                <w:rPr>
                  <w:rStyle w:val="a8"/>
                  <w:rFonts w:ascii="Times New Roman" w:hAnsi="Times New Roman" w:cs="Times New Roman"/>
                  <w:lang w:val="uk-UA"/>
                </w:rPr>
                <w:t>9</w:t>
              </w:r>
              <w:r w:rsidR="00EC6D60" w:rsidRPr="00EC6D60">
                <w:rPr>
                  <w:rStyle w:val="a8"/>
                  <w:rFonts w:ascii="Times New Roman" w:hAnsi="Times New Roman" w:cs="Times New Roman"/>
                </w:rPr>
                <w:t>UVZ</w:t>
              </w:r>
              <w:r w:rsidR="00EC6D60" w:rsidRPr="00EC6D60">
                <w:rPr>
                  <w:rStyle w:val="a8"/>
                  <w:rFonts w:ascii="Times New Roman" w:hAnsi="Times New Roman" w:cs="Times New Roman"/>
                  <w:lang w:val="uk-UA"/>
                </w:rPr>
                <w:t>5&amp;</w:t>
              </w:r>
              <w:r w:rsidR="00EC6D60" w:rsidRPr="00EC6D60">
                <w:rPr>
                  <w:rStyle w:val="a8"/>
                  <w:rFonts w:ascii="Times New Roman" w:hAnsi="Times New Roman" w:cs="Times New Roman"/>
                </w:rPr>
                <w:t>gclid</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CjwKCAjwprjDBhBTEiwA</w:t>
              </w:r>
              <w:r w:rsidR="00EC6D60" w:rsidRPr="00EC6D60">
                <w:rPr>
                  <w:rStyle w:val="a8"/>
                  <w:rFonts w:ascii="Times New Roman" w:hAnsi="Times New Roman" w:cs="Times New Roman"/>
                  <w:lang w:val="uk-UA"/>
                </w:rPr>
                <w:t>1</w:t>
              </w:r>
              <w:r w:rsidR="00EC6D60" w:rsidRPr="00EC6D60">
                <w:rPr>
                  <w:rStyle w:val="a8"/>
                  <w:rFonts w:ascii="Times New Roman" w:hAnsi="Times New Roman" w:cs="Times New Roman"/>
                </w:rPr>
                <w:t>m</w:t>
              </w:r>
              <w:r w:rsidR="00EC6D60" w:rsidRPr="00EC6D60">
                <w:rPr>
                  <w:rStyle w:val="a8"/>
                  <w:rFonts w:ascii="Times New Roman" w:hAnsi="Times New Roman" w:cs="Times New Roman"/>
                  <w:lang w:val="uk-UA"/>
                </w:rPr>
                <w:t>1</w:t>
              </w:r>
              <w:r w:rsidR="00EC6D60" w:rsidRPr="00EC6D60">
                <w:rPr>
                  <w:rStyle w:val="a8"/>
                  <w:rFonts w:ascii="Times New Roman" w:hAnsi="Times New Roman" w:cs="Times New Roman"/>
                </w:rPr>
                <w:t>d</w:t>
              </w:r>
              <w:r w:rsidR="00EC6D60" w:rsidRPr="00EC6D60">
                <w:rPr>
                  <w:rStyle w:val="a8"/>
                  <w:rFonts w:ascii="Times New Roman" w:hAnsi="Times New Roman" w:cs="Times New Roman"/>
                  <w:lang w:val="uk-UA"/>
                </w:rPr>
                <w:t>0</w:t>
              </w:r>
              <w:r w:rsidR="00EC6D60" w:rsidRPr="00EC6D60">
                <w:rPr>
                  <w:rStyle w:val="a8"/>
                  <w:rFonts w:ascii="Times New Roman" w:hAnsi="Times New Roman" w:cs="Times New Roman"/>
                </w:rPr>
                <w:t>kMXlAVxRuTHaAIeChyWufdqhpNjf</w:t>
              </w:r>
              <w:r w:rsidR="00EC6D60" w:rsidRPr="00EC6D60">
                <w:rPr>
                  <w:rStyle w:val="a8"/>
                  <w:rFonts w:ascii="Times New Roman" w:hAnsi="Times New Roman" w:cs="Times New Roman"/>
                  <w:lang w:val="uk-UA"/>
                </w:rPr>
                <w:t>-</w:t>
              </w:r>
              <w:r w:rsidR="00EC6D60" w:rsidRPr="00EC6D60">
                <w:rPr>
                  <w:rStyle w:val="a8"/>
                  <w:rFonts w:ascii="Times New Roman" w:hAnsi="Times New Roman" w:cs="Times New Roman"/>
                </w:rPr>
                <w:t>lScvxuTt</w:t>
              </w:r>
              <w:r w:rsidR="00EC6D60" w:rsidRPr="00EC6D60">
                <w:rPr>
                  <w:rStyle w:val="a8"/>
                  <w:rFonts w:ascii="Times New Roman" w:hAnsi="Times New Roman" w:cs="Times New Roman"/>
                  <w:lang w:val="uk-UA"/>
                </w:rPr>
                <w:t>3</w:t>
              </w:r>
              <w:r w:rsidR="00EC6D60" w:rsidRPr="00EC6D60">
                <w:rPr>
                  <w:rStyle w:val="a8"/>
                  <w:rFonts w:ascii="Times New Roman" w:hAnsi="Times New Roman" w:cs="Times New Roman"/>
                </w:rPr>
                <w:t>RrlqKPJORlLhh</w:t>
              </w:r>
              <w:r w:rsidR="00EC6D60" w:rsidRPr="00EC6D60">
                <w:rPr>
                  <w:rStyle w:val="a8"/>
                  <w:rFonts w:ascii="Times New Roman" w:hAnsi="Times New Roman" w:cs="Times New Roman"/>
                  <w:lang w:val="uk-UA"/>
                </w:rPr>
                <w:t>2</w:t>
              </w:r>
              <w:r w:rsidR="00EC6D60" w:rsidRPr="00EC6D60">
                <w:rPr>
                  <w:rStyle w:val="a8"/>
                  <w:rFonts w:ascii="Times New Roman" w:hAnsi="Times New Roman" w:cs="Times New Roman"/>
                </w:rPr>
                <w:t>RoCCgEQAvD</w:t>
              </w:r>
              <w:r w:rsidR="00EC6D60" w:rsidRPr="00EC6D60">
                <w:rPr>
                  <w:rStyle w:val="a8"/>
                  <w:rFonts w:ascii="Times New Roman" w:hAnsi="Times New Roman" w:cs="Times New Roman"/>
                  <w:lang w:val="uk-UA"/>
                </w:rPr>
                <w:t>_</w:t>
              </w:r>
              <w:r w:rsidR="00EC6D60" w:rsidRPr="00EC6D60">
                <w:rPr>
                  <w:rStyle w:val="a8"/>
                  <w:rFonts w:ascii="Times New Roman" w:hAnsi="Times New Roman" w:cs="Times New Roman"/>
                </w:rPr>
                <w:t>BwE</w:t>
              </w:r>
            </w:hyperlink>
          </w:p>
        </w:tc>
        <w:tc>
          <w:tcPr>
            <w:tcW w:w="575" w:type="pct"/>
          </w:tcPr>
          <w:p w:rsidR="00B752F6" w:rsidRPr="00D45340" w:rsidRDefault="00EC6D60"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14</w:t>
            </w:r>
          </w:p>
        </w:tc>
        <w:tc>
          <w:tcPr>
            <w:tcW w:w="686" w:type="pct"/>
          </w:tcPr>
          <w:p w:rsidR="00B752F6" w:rsidRPr="00D45340" w:rsidRDefault="00EC6D60" w:rsidP="00EC6D60">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6,640</w:t>
            </w:r>
          </w:p>
        </w:tc>
        <w:tc>
          <w:tcPr>
            <w:tcW w:w="702" w:type="pct"/>
          </w:tcPr>
          <w:p w:rsidR="00B752F6" w:rsidRPr="00D45340" w:rsidRDefault="00EC6D60"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92,960</w:t>
            </w:r>
          </w:p>
        </w:tc>
      </w:tr>
      <w:tr w:rsidR="00D45340" w:rsidRPr="00D45340" w:rsidTr="00B57BB7">
        <w:tc>
          <w:tcPr>
            <w:tcW w:w="3037" w:type="pct"/>
          </w:tcPr>
          <w:p w:rsidR="00B752F6" w:rsidRPr="00D45340" w:rsidRDefault="00B31A1B" w:rsidP="006B4168">
            <w:pPr>
              <w:pStyle w:val="af"/>
              <w:rPr>
                <w:rFonts w:ascii="Times New Roman" w:hAnsi="Times New Roman" w:cs="Times New Roman"/>
                <w:b/>
                <w:lang w:val="uk-UA"/>
              </w:rPr>
            </w:pPr>
            <w:r>
              <w:rPr>
                <w:rFonts w:ascii="Times New Roman" w:hAnsi="Times New Roman" w:cs="Times New Roman"/>
                <w:b/>
                <w:lang w:val="uk-UA"/>
              </w:rPr>
              <w:t>Монітор</w:t>
            </w:r>
          </w:p>
          <w:p w:rsidR="00713CD7" w:rsidRPr="00B31A1B" w:rsidRDefault="005C53BE" w:rsidP="006B4168">
            <w:pPr>
              <w:pStyle w:val="af"/>
              <w:rPr>
                <w:rFonts w:ascii="Times New Roman" w:hAnsi="Times New Roman" w:cs="Times New Roman"/>
                <w:sz w:val="20"/>
                <w:szCs w:val="20"/>
                <w:lang w:val="uk-UA"/>
              </w:rPr>
            </w:pPr>
            <w:hyperlink r:id="rId15" w:history="1">
              <w:r w:rsidR="00B31A1B" w:rsidRPr="00B31A1B">
                <w:rPr>
                  <w:rStyle w:val="a8"/>
                  <w:rFonts w:ascii="Times New Roman" w:hAnsi="Times New Roman" w:cs="Times New Roman"/>
                  <w:sz w:val="20"/>
                  <w:szCs w:val="20"/>
                  <w:lang w:val="uk-UA"/>
                </w:rPr>
                <w:t>https://hotline.ua/ua/computer-monitory/2e-d2423b-black-2e-d2423b-01ua/?tab=prices&amp;gad_source=1&amp;gbraid=0AAAAADe_vz4SYi0Eg9qtd3qxdWbD7y1ui&amp;gclid=Cj0KCQjwzrzABhD8ARIsANlSWNPc4E_soAOlGTi0MtiFVagufzozxCEOupCeNyrhvpnUazN33_quz8waAs3HEALw_wcB</w:t>
              </w:r>
            </w:hyperlink>
          </w:p>
          <w:p w:rsidR="00B31A1B" w:rsidRDefault="005C53BE" w:rsidP="00B31A1B">
            <w:pPr>
              <w:suppressAutoHyphens/>
              <w:contextualSpacing/>
              <w:rPr>
                <w:rFonts w:ascii="Times New Roman" w:eastAsia="Times New Roman" w:hAnsi="Times New Roman"/>
                <w:color w:val="0000FF"/>
                <w:sz w:val="20"/>
                <w:szCs w:val="20"/>
                <w:u w:val="single"/>
                <w:lang w:eastAsia="ar-SA"/>
              </w:rPr>
            </w:pPr>
            <w:hyperlink r:id="rId16" w:history="1">
              <w:r w:rsidR="00B31A1B" w:rsidRPr="00B31A1B">
                <w:rPr>
                  <w:rFonts w:ascii="Times New Roman" w:eastAsia="Times New Roman" w:hAnsi="Times New Roman"/>
                  <w:color w:val="0000FF"/>
                  <w:sz w:val="20"/>
                  <w:szCs w:val="20"/>
                  <w:u w:val="single"/>
                  <w:lang w:eastAsia="ar-SA"/>
                </w:rPr>
                <w:t>https://hotline.ua/ua/computer-monitory/2e-d2423b-black-2e-d2423b-01ua/?tab=prices&amp;gad_source=1&amp;gbraid=0AAAAADe_vz4SYi0Eg9qtd3qxdWbD7y1ui&amp;gclid=Cj0KCQjwzrzABhD8ARIsANlSWNPc4E_soAOlGTi0MtiFVagufzozxCEOupCeNyrhvpnUazN33_quz8waAs3HEALw_wcB</w:t>
              </w:r>
            </w:hyperlink>
          </w:p>
          <w:p w:rsidR="00B31A1B" w:rsidRPr="00B31A1B" w:rsidRDefault="005C53BE" w:rsidP="00B31A1B">
            <w:pPr>
              <w:suppressAutoHyphens/>
              <w:contextualSpacing/>
              <w:rPr>
                <w:rFonts w:ascii="Times New Roman" w:eastAsia="Times New Roman" w:hAnsi="Times New Roman"/>
                <w:sz w:val="20"/>
                <w:szCs w:val="20"/>
                <w:lang w:eastAsia="ar-SA"/>
              </w:rPr>
            </w:pPr>
            <w:hyperlink r:id="rId17" w:history="1">
              <w:r w:rsidR="00B31A1B" w:rsidRPr="00921527">
                <w:rPr>
                  <w:rStyle w:val="a8"/>
                  <w:rFonts w:ascii="Times New Roman" w:eastAsia="Times New Roman" w:hAnsi="Times New Roman"/>
                  <w:sz w:val="20"/>
                  <w:szCs w:val="20"/>
                  <w:lang w:eastAsia="ar-SA"/>
                </w:rPr>
                <w:t>https://a-techno.com.ua/ua/prod-1390011/</w:t>
              </w:r>
            </w:hyperlink>
          </w:p>
        </w:tc>
        <w:tc>
          <w:tcPr>
            <w:tcW w:w="575" w:type="pct"/>
          </w:tcPr>
          <w:p w:rsidR="00B752F6" w:rsidRPr="00D45340" w:rsidRDefault="00B31A1B"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686" w:type="pct"/>
          </w:tcPr>
          <w:p w:rsidR="00B752F6" w:rsidRPr="00D45340" w:rsidRDefault="00B31A1B"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3,512</w:t>
            </w:r>
          </w:p>
        </w:tc>
        <w:tc>
          <w:tcPr>
            <w:tcW w:w="702" w:type="pct"/>
          </w:tcPr>
          <w:p w:rsidR="00B752F6" w:rsidRPr="00D45340" w:rsidRDefault="00B31A1B" w:rsidP="00713CD7">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10,536</w:t>
            </w:r>
          </w:p>
        </w:tc>
      </w:tr>
      <w:tr w:rsidR="00D45340" w:rsidRPr="00D45340" w:rsidTr="00B57BB7">
        <w:tc>
          <w:tcPr>
            <w:tcW w:w="3037" w:type="pct"/>
          </w:tcPr>
          <w:p w:rsidR="00920027" w:rsidRDefault="00920027" w:rsidP="006B4168">
            <w:pPr>
              <w:pStyle w:val="af"/>
              <w:rPr>
                <w:rFonts w:ascii="Times New Roman" w:hAnsi="Times New Roman" w:cs="Times New Roman"/>
                <w:b/>
                <w:lang w:val="uk-UA"/>
              </w:rPr>
            </w:pPr>
            <w:r w:rsidRPr="00920027">
              <w:rPr>
                <w:rFonts w:ascii="Times New Roman" w:hAnsi="Times New Roman" w:cs="Times New Roman"/>
                <w:b/>
                <w:lang w:val="uk-UA"/>
              </w:rPr>
              <w:t>Жорсткий диск USB 2TB Apacer AC532 (AP2TBAC532B-1)*</w:t>
            </w:r>
          </w:p>
          <w:p w:rsidR="00920027" w:rsidRPr="00920027" w:rsidRDefault="005C53BE" w:rsidP="006B4168">
            <w:pPr>
              <w:pStyle w:val="af"/>
              <w:rPr>
                <w:rFonts w:ascii="Times New Roman" w:hAnsi="Times New Roman" w:cs="Times New Roman"/>
                <w:lang w:val="uk-UA"/>
              </w:rPr>
            </w:pPr>
            <w:hyperlink r:id="rId18" w:history="1">
              <w:r w:rsidR="00920027" w:rsidRPr="00920027">
                <w:rPr>
                  <w:rStyle w:val="a8"/>
                  <w:rFonts w:ascii="Times New Roman" w:hAnsi="Times New Roman" w:cs="Times New Roman"/>
                </w:rPr>
                <w:t>https</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www</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googleadservices</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com</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pagead</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aclk</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sa</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L</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ai</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DChsSEwjbwIa</w:t>
              </w:r>
              <w:r w:rsidR="00920027" w:rsidRPr="00920027">
                <w:rPr>
                  <w:rStyle w:val="a8"/>
                  <w:rFonts w:ascii="Times New Roman" w:hAnsi="Times New Roman" w:cs="Times New Roman"/>
                  <w:lang w:val="uk-UA"/>
                </w:rPr>
                <w:t>5</w:t>
              </w:r>
              <w:r w:rsidR="00920027" w:rsidRPr="00920027">
                <w:rPr>
                  <w:rStyle w:val="a8"/>
                  <w:rFonts w:ascii="Times New Roman" w:hAnsi="Times New Roman" w:cs="Times New Roman"/>
                </w:rPr>
                <w:t>z</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OAxW</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UpEFHbUiFxcYACICCAEQEhoCbHI</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co</w:t>
              </w:r>
              <w:r w:rsidR="00920027" w:rsidRPr="00920027">
                <w:rPr>
                  <w:rStyle w:val="a8"/>
                  <w:rFonts w:ascii="Times New Roman" w:hAnsi="Times New Roman" w:cs="Times New Roman"/>
                  <w:lang w:val="uk-UA"/>
                </w:rPr>
                <w:t>=1&amp;</w:t>
              </w:r>
              <w:r w:rsidR="00920027" w:rsidRPr="00920027">
                <w:rPr>
                  <w:rStyle w:val="a8"/>
                  <w:rFonts w:ascii="Times New Roman" w:hAnsi="Times New Roman" w:cs="Times New Roman"/>
                </w:rPr>
                <w:t>gclid</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CjwKCAjwprjDBhBTEiwA</w:t>
              </w:r>
              <w:r w:rsidR="00920027" w:rsidRPr="00920027">
                <w:rPr>
                  <w:rStyle w:val="a8"/>
                  <w:rFonts w:ascii="Times New Roman" w:hAnsi="Times New Roman" w:cs="Times New Roman"/>
                  <w:lang w:val="uk-UA"/>
                </w:rPr>
                <w:t>1</w:t>
              </w:r>
              <w:r w:rsidR="00920027" w:rsidRPr="00920027">
                <w:rPr>
                  <w:rStyle w:val="a8"/>
                  <w:rFonts w:ascii="Times New Roman" w:hAnsi="Times New Roman" w:cs="Times New Roman"/>
                </w:rPr>
                <w:t>m</w:t>
              </w:r>
              <w:r w:rsidR="00920027" w:rsidRPr="00920027">
                <w:rPr>
                  <w:rStyle w:val="a8"/>
                  <w:rFonts w:ascii="Times New Roman" w:hAnsi="Times New Roman" w:cs="Times New Roman"/>
                  <w:lang w:val="uk-UA"/>
                </w:rPr>
                <w:t>1</w:t>
              </w:r>
              <w:r w:rsidR="00920027" w:rsidRPr="00920027">
                <w:rPr>
                  <w:rStyle w:val="a8"/>
                  <w:rFonts w:ascii="Times New Roman" w:hAnsi="Times New Roman" w:cs="Times New Roman"/>
                </w:rPr>
                <w:t>d</w:t>
              </w:r>
              <w:r w:rsidR="00920027" w:rsidRPr="00920027">
                <w:rPr>
                  <w:rStyle w:val="a8"/>
                  <w:rFonts w:ascii="Times New Roman" w:hAnsi="Times New Roman" w:cs="Times New Roman"/>
                  <w:lang w:val="uk-UA"/>
                </w:rPr>
                <w:t>0</w:t>
              </w:r>
              <w:r w:rsidR="00920027" w:rsidRPr="00920027">
                <w:rPr>
                  <w:rStyle w:val="a8"/>
                  <w:rFonts w:ascii="Times New Roman" w:hAnsi="Times New Roman" w:cs="Times New Roman"/>
                </w:rPr>
                <w:t>rXvmmiSjkmuzKmhmUd</w:t>
              </w:r>
              <w:r w:rsidR="00920027" w:rsidRPr="00920027">
                <w:rPr>
                  <w:rStyle w:val="a8"/>
                  <w:rFonts w:ascii="Times New Roman" w:hAnsi="Times New Roman" w:cs="Times New Roman"/>
                  <w:lang w:val="uk-UA"/>
                </w:rPr>
                <w:t>7</w:t>
              </w:r>
              <w:r w:rsidR="00920027" w:rsidRPr="00920027">
                <w:rPr>
                  <w:rStyle w:val="a8"/>
                  <w:rFonts w:ascii="Times New Roman" w:hAnsi="Times New Roman" w:cs="Times New Roman"/>
                </w:rPr>
                <w:t>DigVhgrAXk</w:t>
              </w:r>
              <w:r w:rsidR="00920027" w:rsidRPr="00920027">
                <w:rPr>
                  <w:rStyle w:val="a8"/>
                  <w:rFonts w:ascii="Times New Roman" w:hAnsi="Times New Roman" w:cs="Times New Roman"/>
                  <w:lang w:val="uk-UA"/>
                </w:rPr>
                <w:t>4</w:t>
              </w:r>
              <w:r w:rsidR="00920027" w:rsidRPr="00920027">
                <w:rPr>
                  <w:rStyle w:val="a8"/>
                  <w:rFonts w:ascii="Times New Roman" w:hAnsi="Times New Roman" w:cs="Times New Roman"/>
                </w:rPr>
                <w:t>a</w:t>
              </w:r>
              <w:r w:rsidR="00920027" w:rsidRPr="00920027">
                <w:rPr>
                  <w:rStyle w:val="a8"/>
                  <w:rFonts w:ascii="Times New Roman" w:hAnsi="Times New Roman" w:cs="Times New Roman"/>
                  <w:lang w:val="uk-UA"/>
                </w:rPr>
                <w:t>244</w:t>
              </w:r>
              <w:r w:rsidR="00920027" w:rsidRPr="00920027">
                <w:rPr>
                  <w:rStyle w:val="a8"/>
                  <w:rFonts w:ascii="Times New Roman" w:hAnsi="Times New Roman" w:cs="Times New Roman"/>
                </w:rPr>
                <w:t>CoRQipfaStthigVBRYxoCrUQQAvD</w:t>
              </w:r>
              <w:r w:rsidR="00920027" w:rsidRPr="00920027">
                <w:rPr>
                  <w:rStyle w:val="a8"/>
                  <w:rFonts w:ascii="Times New Roman" w:hAnsi="Times New Roman" w:cs="Times New Roman"/>
                  <w:lang w:val="uk-UA"/>
                </w:rPr>
                <w:t>_</w:t>
              </w:r>
              <w:r w:rsidR="00920027" w:rsidRPr="00920027">
                <w:rPr>
                  <w:rStyle w:val="a8"/>
                  <w:rFonts w:ascii="Times New Roman" w:hAnsi="Times New Roman" w:cs="Times New Roman"/>
                </w:rPr>
                <w:t>BwE</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ohost</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www</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google</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com</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cid</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CAESVuD</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Kx</w:t>
              </w:r>
              <w:r w:rsidR="00920027" w:rsidRPr="00920027">
                <w:rPr>
                  <w:rStyle w:val="a8"/>
                  <w:rFonts w:ascii="Times New Roman" w:hAnsi="Times New Roman" w:cs="Times New Roman"/>
                  <w:lang w:val="uk-UA"/>
                </w:rPr>
                <w:t>08-</w:t>
              </w:r>
              <w:r w:rsidR="00920027" w:rsidRPr="00920027">
                <w:rPr>
                  <w:rStyle w:val="a8"/>
                  <w:rFonts w:ascii="Times New Roman" w:hAnsi="Times New Roman" w:cs="Times New Roman"/>
                </w:rPr>
                <w:t>y</w:t>
              </w:r>
              <w:r w:rsidR="00920027" w:rsidRPr="00920027">
                <w:rPr>
                  <w:rStyle w:val="a8"/>
                  <w:rFonts w:ascii="Times New Roman" w:hAnsi="Times New Roman" w:cs="Times New Roman"/>
                  <w:lang w:val="uk-UA"/>
                </w:rPr>
                <w:t>4</w:t>
              </w:r>
              <w:r w:rsidR="00920027" w:rsidRPr="00920027">
                <w:rPr>
                  <w:rStyle w:val="a8"/>
                  <w:rFonts w:ascii="Times New Roman" w:hAnsi="Times New Roman" w:cs="Times New Roman"/>
                </w:rPr>
                <w:t>YoX</w:t>
              </w:r>
              <w:r w:rsidR="00920027" w:rsidRPr="00920027">
                <w:rPr>
                  <w:rStyle w:val="a8"/>
                  <w:rFonts w:ascii="Times New Roman" w:hAnsi="Times New Roman" w:cs="Times New Roman"/>
                  <w:lang w:val="uk-UA"/>
                </w:rPr>
                <w:t>8</w:t>
              </w:r>
              <w:r w:rsidR="00920027" w:rsidRPr="00920027">
                <w:rPr>
                  <w:rStyle w:val="a8"/>
                  <w:rFonts w:ascii="Times New Roman" w:hAnsi="Times New Roman" w:cs="Times New Roman"/>
                </w:rPr>
                <w:t>gEIFLA</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es</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QnqsogBJ</w:t>
              </w:r>
              <w:r w:rsidR="00920027" w:rsidRPr="00920027">
                <w:rPr>
                  <w:rStyle w:val="a8"/>
                  <w:rFonts w:ascii="Times New Roman" w:hAnsi="Times New Roman" w:cs="Times New Roman"/>
                  <w:lang w:val="uk-UA"/>
                </w:rPr>
                <w:t>3</w:t>
              </w:r>
              <w:r w:rsidR="00920027" w:rsidRPr="00920027">
                <w:rPr>
                  <w:rStyle w:val="a8"/>
                  <w:rFonts w:ascii="Times New Roman" w:hAnsi="Times New Roman" w:cs="Times New Roman"/>
                </w:rPr>
                <w:t>gHvzebUrqND</w:t>
              </w:r>
              <w:r w:rsidR="00920027" w:rsidRPr="00920027">
                <w:rPr>
                  <w:rStyle w:val="a8"/>
                  <w:rFonts w:ascii="Times New Roman" w:hAnsi="Times New Roman" w:cs="Times New Roman"/>
                  <w:lang w:val="uk-UA"/>
                </w:rPr>
                <w:t>1</w:t>
              </w:r>
              <w:r w:rsidR="00920027" w:rsidRPr="00920027">
                <w:rPr>
                  <w:rStyle w:val="a8"/>
                  <w:rFonts w:ascii="Times New Roman" w:hAnsi="Times New Roman" w:cs="Times New Roman"/>
                </w:rPr>
                <w:t>nj</w:t>
              </w:r>
              <w:r w:rsidR="00920027" w:rsidRPr="00920027">
                <w:rPr>
                  <w:rStyle w:val="a8"/>
                  <w:rFonts w:ascii="Times New Roman" w:hAnsi="Times New Roman" w:cs="Times New Roman"/>
                  <w:lang w:val="uk-UA"/>
                </w:rPr>
                <w:t>60</w:t>
              </w:r>
              <w:r w:rsidR="00920027" w:rsidRPr="00920027">
                <w:rPr>
                  <w:rStyle w:val="a8"/>
                  <w:rFonts w:ascii="Times New Roman" w:hAnsi="Times New Roman" w:cs="Times New Roman"/>
                </w:rPr>
                <w:t>Jsg</w:t>
              </w:r>
              <w:r w:rsidR="00920027" w:rsidRPr="00920027">
                <w:rPr>
                  <w:rStyle w:val="a8"/>
                  <w:rFonts w:ascii="Times New Roman" w:hAnsi="Times New Roman" w:cs="Times New Roman"/>
                  <w:lang w:val="uk-UA"/>
                </w:rPr>
                <w:t>4</w:t>
              </w:r>
              <w:r w:rsidR="00920027" w:rsidRPr="00920027">
                <w:rPr>
                  <w:rStyle w:val="a8"/>
                  <w:rFonts w:ascii="Times New Roman" w:hAnsi="Times New Roman" w:cs="Times New Roman"/>
                </w:rPr>
                <w:t>raPvT</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swybPWqd</w:t>
              </w:r>
              <w:r w:rsidR="00920027" w:rsidRPr="00920027">
                <w:rPr>
                  <w:rStyle w:val="a8"/>
                  <w:rFonts w:ascii="Times New Roman" w:hAnsi="Times New Roman" w:cs="Times New Roman"/>
                  <w:lang w:val="uk-UA"/>
                </w:rPr>
                <w:t>8--</w:t>
              </w:r>
              <w:r w:rsidR="00920027" w:rsidRPr="00920027">
                <w:rPr>
                  <w:rStyle w:val="a8"/>
                  <w:rFonts w:ascii="Times New Roman" w:hAnsi="Times New Roman" w:cs="Times New Roman"/>
                </w:rPr>
                <w:t>ta</w:t>
              </w:r>
              <w:r w:rsidR="00920027" w:rsidRPr="00920027">
                <w:rPr>
                  <w:rStyle w:val="a8"/>
                  <w:rFonts w:ascii="Times New Roman" w:hAnsi="Times New Roman" w:cs="Times New Roman"/>
                  <w:lang w:val="uk-UA"/>
                </w:rPr>
                <w:t>5</w:t>
              </w:r>
              <w:r w:rsidR="00920027" w:rsidRPr="00920027">
                <w:rPr>
                  <w:rStyle w:val="a8"/>
                  <w:rFonts w:ascii="Times New Roman" w:hAnsi="Times New Roman" w:cs="Times New Roman"/>
                </w:rPr>
                <w:t>WTnrf</w:t>
              </w:r>
              <w:r w:rsidR="00920027" w:rsidRPr="00920027">
                <w:rPr>
                  <w:rStyle w:val="a8"/>
                  <w:rFonts w:ascii="Times New Roman" w:hAnsi="Times New Roman" w:cs="Times New Roman"/>
                  <w:lang w:val="uk-UA"/>
                </w:rPr>
                <w:t>0</w:t>
              </w:r>
              <w:r w:rsidR="00920027" w:rsidRPr="00920027">
                <w:rPr>
                  <w:rStyle w:val="a8"/>
                  <w:rFonts w:ascii="Times New Roman" w:hAnsi="Times New Roman" w:cs="Times New Roman"/>
                </w:rPr>
                <w:t>Peouy</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tpDCtDu</w:t>
              </w:r>
              <w:r w:rsidR="00920027" w:rsidRPr="00920027">
                <w:rPr>
                  <w:rStyle w:val="a8"/>
                  <w:rFonts w:ascii="Times New Roman" w:hAnsi="Times New Roman" w:cs="Times New Roman"/>
                  <w:lang w:val="uk-UA"/>
                </w:rPr>
                <w:t>844</w:t>
              </w:r>
              <w:r w:rsidR="00920027" w:rsidRPr="00920027">
                <w:rPr>
                  <w:rStyle w:val="a8"/>
                  <w:rFonts w:ascii="Times New Roman" w:hAnsi="Times New Roman" w:cs="Times New Roman"/>
                </w:rPr>
                <w:t>Lmk</w:t>
              </w:r>
              <w:r w:rsidR="00920027" w:rsidRPr="00920027">
                <w:rPr>
                  <w:rStyle w:val="a8"/>
                  <w:rFonts w:ascii="Times New Roman" w:hAnsi="Times New Roman" w:cs="Times New Roman"/>
                  <w:lang w:val="uk-UA"/>
                </w:rPr>
                <w:t>_13</w:t>
              </w:r>
              <w:r w:rsidR="00920027" w:rsidRPr="00920027">
                <w:rPr>
                  <w:rStyle w:val="a8"/>
                  <w:rFonts w:ascii="Times New Roman" w:hAnsi="Times New Roman" w:cs="Times New Roman"/>
                </w:rPr>
                <w:t>oMIj</w:t>
              </w:r>
              <w:r w:rsidR="00920027" w:rsidRPr="00920027">
                <w:rPr>
                  <w:rStyle w:val="a8"/>
                  <w:rFonts w:ascii="Times New Roman" w:hAnsi="Times New Roman" w:cs="Times New Roman"/>
                  <w:lang w:val="uk-UA"/>
                </w:rPr>
                <w:t>7</w:t>
              </w:r>
              <w:r w:rsidR="00920027" w:rsidRPr="00920027">
                <w:rPr>
                  <w:rStyle w:val="a8"/>
                  <w:rFonts w:ascii="Times New Roman" w:hAnsi="Times New Roman" w:cs="Times New Roman"/>
                </w:rPr>
                <w:t>r</w:t>
              </w:r>
              <w:r w:rsidR="00920027" w:rsidRPr="00920027">
                <w:rPr>
                  <w:rStyle w:val="a8"/>
                  <w:rFonts w:ascii="Times New Roman" w:hAnsi="Times New Roman" w:cs="Times New Roman"/>
                  <w:lang w:val="uk-UA"/>
                </w:rPr>
                <w:t>1</w:t>
              </w:r>
              <w:r w:rsidR="00920027" w:rsidRPr="00920027">
                <w:rPr>
                  <w:rStyle w:val="a8"/>
                  <w:rFonts w:ascii="Times New Roman" w:hAnsi="Times New Roman" w:cs="Times New Roman"/>
                </w:rPr>
                <w:t>eJsMxS</w:t>
              </w:r>
              <w:r w:rsidR="00920027" w:rsidRPr="00920027">
                <w:rPr>
                  <w:rStyle w:val="a8"/>
                  <w:rFonts w:ascii="Times New Roman" w:hAnsi="Times New Roman" w:cs="Times New Roman"/>
                  <w:lang w:val="uk-UA"/>
                </w:rPr>
                <w:t>4&amp;</w:t>
              </w:r>
              <w:r w:rsidR="00920027" w:rsidRPr="00920027">
                <w:rPr>
                  <w:rStyle w:val="a8"/>
                  <w:rFonts w:ascii="Times New Roman" w:hAnsi="Times New Roman" w:cs="Times New Roman"/>
                </w:rPr>
                <w:t>category</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acrcp</w:t>
              </w:r>
              <w:r w:rsidR="00920027" w:rsidRPr="00920027">
                <w:rPr>
                  <w:rStyle w:val="a8"/>
                  <w:rFonts w:ascii="Times New Roman" w:hAnsi="Times New Roman" w:cs="Times New Roman"/>
                  <w:lang w:val="uk-UA"/>
                </w:rPr>
                <w:t>_</w:t>
              </w:r>
              <w:r w:rsidR="00920027" w:rsidRPr="00920027">
                <w:rPr>
                  <w:rStyle w:val="a8"/>
                  <w:rFonts w:ascii="Times New Roman" w:hAnsi="Times New Roman" w:cs="Times New Roman"/>
                </w:rPr>
                <w:t>v</w:t>
              </w:r>
              <w:r w:rsidR="00920027" w:rsidRPr="00920027">
                <w:rPr>
                  <w:rStyle w:val="a8"/>
                  <w:rFonts w:ascii="Times New Roman" w:hAnsi="Times New Roman" w:cs="Times New Roman"/>
                  <w:lang w:val="uk-UA"/>
                </w:rPr>
                <w:t>1_40&amp;</w:t>
              </w:r>
              <w:r w:rsidR="00920027" w:rsidRPr="00920027">
                <w:rPr>
                  <w:rStyle w:val="a8"/>
                  <w:rFonts w:ascii="Times New Roman" w:hAnsi="Times New Roman" w:cs="Times New Roman"/>
                </w:rPr>
                <w:t>sig</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AOD</w:t>
              </w:r>
              <w:r w:rsidR="00920027" w:rsidRPr="00920027">
                <w:rPr>
                  <w:rStyle w:val="a8"/>
                  <w:rFonts w:ascii="Times New Roman" w:hAnsi="Times New Roman" w:cs="Times New Roman"/>
                  <w:lang w:val="uk-UA"/>
                </w:rPr>
                <w:t>64_1</w:t>
              </w:r>
              <w:r w:rsidR="00920027" w:rsidRPr="00920027">
                <w:rPr>
                  <w:rStyle w:val="a8"/>
                  <w:rFonts w:ascii="Times New Roman" w:hAnsi="Times New Roman" w:cs="Times New Roman"/>
                </w:rPr>
                <w:t>pYXu</w:t>
              </w:r>
              <w:r w:rsidR="00920027" w:rsidRPr="00920027">
                <w:rPr>
                  <w:rStyle w:val="a8"/>
                  <w:rFonts w:ascii="Times New Roman" w:hAnsi="Times New Roman" w:cs="Times New Roman"/>
                  <w:lang w:val="uk-UA"/>
                </w:rPr>
                <w:t>8</w:t>
              </w:r>
              <w:r w:rsidR="00920027" w:rsidRPr="00920027">
                <w:rPr>
                  <w:rStyle w:val="a8"/>
                  <w:rFonts w:ascii="Times New Roman" w:hAnsi="Times New Roman" w:cs="Times New Roman"/>
                </w:rPr>
                <w:t>cnQ</w:t>
              </w:r>
              <w:r w:rsidR="00920027" w:rsidRPr="00920027">
                <w:rPr>
                  <w:rStyle w:val="a8"/>
                  <w:rFonts w:ascii="Times New Roman" w:hAnsi="Times New Roman" w:cs="Times New Roman"/>
                  <w:lang w:val="uk-UA"/>
                </w:rPr>
                <w:t>7</w:t>
              </w:r>
              <w:r w:rsidR="00920027" w:rsidRPr="00920027">
                <w:rPr>
                  <w:rStyle w:val="a8"/>
                  <w:rFonts w:ascii="Times New Roman" w:hAnsi="Times New Roman" w:cs="Times New Roman"/>
                </w:rPr>
                <w:t>UDI</w:t>
              </w:r>
              <w:r w:rsidR="00920027" w:rsidRPr="00920027">
                <w:rPr>
                  <w:rStyle w:val="a8"/>
                  <w:rFonts w:ascii="Times New Roman" w:hAnsi="Times New Roman" w:cs="Times New Roman"/>
                  <w:lang w:val="uk-UA"/>
                </w:rPr>
                <w:t>_0</w:t>
              </w:r>
              <w:r w:rsidR="00920027" w:rsidRPr="00920027">
                <w:rPr>
                  <w:rStyle w:val="a8"/>
                  <w:rFonts w:ascii="Times New Roman" w:hAnsi="Times New Roman" w:cs="Times New Roman"/>
                </w:rPr>
                <w:t>YrDY</w:t>
              </w:r>
              <w:r w:rsidR="00920027" w:rsidRPr="00920027">
                <w:rPr>
                  <w:rStyle w:val="a8"/>
                  <w:rFonts w:ascii="Times New Roman" w:hAnsi="Times New Roman" w:cs="Times New Roman"/>
                  <w:lang w:val="uk-UA"/>
                </w:rPr>
                <w:t>48_34-</w:t>
              </w:r>
              <w:r w:rsidR="00920027" w:rsidRPr="00920027">
                <w:rPr>
                  <w:rStyle w:val="a8"/>
                  <w:rFonts w:ascii="Times New Roman" w:hAnsi="Times New Roman" w:cs="Times New Roman"/>
                </w:rPr>
                <w:lastRenderedPageBreak/>
                <w:t>NWg</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ctype</w:t>
              </w:r>
              <w:r w:rsidR="00920027" w:rsidRPr="00920027">
                <w:rPr>
                  <w:rStyle w:val="a8"/>
                  <w:rFonts w:ascii="Times New Roman" w:hAnsi="Times New Roman" w:cs="Times New Roman"/>
                  <w:lang w:val="uk-UA"/>
                </w:rPr>
                <w:t>=5&amp;</w:t>
              </w:r>
              <w:r w:rsidR="00920027" w:rsidRPr="00920027">
                <w:rPr>
                  <w:rStyle w:val="a8"/>
                  <w:rFonts w:ascii="Times New Roman" w:hAnsi="Times New Roman" w:cs="Times New Roman"/>
                </w:rPr>
                <w:t>q</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ved</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ahUKEwjCj</w:t>
              </w:r>
              <w:r w:rsidR="00920027" w:rsidRPr="00920027">
                <w:rPr>
                  <w:rStyle w:val="a8"/>
                  <w:rFonts w:ascii="Times New Roman" w:hAnsi="Times New Roman" w:cs="Times New Roman"/>
                  <w:lang w:val="uk-UA"/>
                </w:rPr>
                <w:t>4</w:t>
              </w:r>
              <w:r w:rsidR="00920027" w:rsidRPr="00920027">
                <w:rPr>
                  <w:rStyle w:val="a8"/>
                  <w:rFonts w:ascii="Times New Roman" w:hAnsi="Times New Roman" w:cs="Times New Roman"/>
                </w:rPr>
                <w:t>C</w:t>
              </w:r>
              <w:r w:rsidR="00920027" w:rsidRPr="00920027">
                <w:rPr>
                  <w:rStyle w:val="a8"/>
                  <w:rFonts w:ascii="Times New Roman" w:hAnsi="Times New Roman" w:cs="Times New Roman"/>
                  <w:lang w:val="uk-UA"/>
                </w:rPr>
                <w:t>5</w:t>
              </w:r>
              <w:r w:rsidR="00920027" w:rsidRPr="00920027">
                <w:rPr>
                  <w:rStyle w:val="a8"/>
                  <w:rFonts w:ascii="Times New Roman" w:hAnsi="Times New Roman" w:cs="Times New Roman"/>
                </w:rPr>
                <w:t>z</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OAxWaKRAIHbF</w:t>
              </w:r>
              <w:r w:rsidR="00920027" w:rsidRPr="00920027">
                <w:rPr>
                  <w:rStyle w:val="a8"/>
                  <w:rFonts w:ascii="Times New Roman" w:hAnsi="Times New Roman" w:cs="Times New Roman"/>
                  <w:lang w:val="uk-UA"/>
                </w:rPr>
                <w:t>_</w:t>
              </w:r>
              <w:r w:rsidR="00920027" w:rsidRPr="00920027">
                <w:rPr>
                  <w:rStyle w:val="a8"/>
                  <w:rFonts w:ascii="Times New Roman" w:hAnsi="Times New Roman" w:cs="Times New Roman"/>
                </w:rPr>
                <w:t>CKgQ</w:t>
              </w:r>
              <w:r w:rsidR="00920027" w:rsidRPr="00920027">
                <w:rPr>
                  <w:rStyle w:val="a8"/>
                  <w:rFonts w:ascii="Times New Roman" w:hAnsi="Times New Roman" w:cs="Times New Roman"/>
                  <w:lang w:val="uk-UA"/>
                </w:rPr>
                <w:t>9</w:t>
              </w:r>
              <w:r w:rsidR="00920027" w:rsidRPr="00920027">
                <w:rPr>
                  <w:rStyle w:val="a8"/>
                  <w:rFonts w:ascii="Times New Roman" w:hAnsi="Times New Roman" w:cs="Times New Roman"/>
                </w:rPr>
                <w:t>aACKAB</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BAgGEBI</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adurl</w:t>
              </w:r>
            </w:hyperlink>
            <w:r w:rsidR="00920027" w:rsidRPr="00920027">
              <w:rPr>
                <w:rFonts w:ascii="Times New Roman" w:hAnsi="Times New Roman" w:cs="Times New Roman"/>
                <w:lang w:val="uk-UA"/>
              </w:rPr>
              <w:t>=</w:t>
            </w:r>
          </w:p>
          <w:p w:rsidR="00920027" w:rsidRPr="00920027" w:rsidRDefault="005C53BE" w:rsidP="006B4168">
            <w:pPr>
              <w:pStyle w:val="af"/>
              <w:rPr>
                <w:rFonts w:ascii="Times New Roman" w:hAnsi="Times New Roman" w:cs="Times New Roman"/>
                <w:lang w:val="uk-UA"/>
              </w:rPr>
            </w:pPr>
            <w:hyperlink r:id="rId19" w:history="1">
              <w:r w:rsidR="00920027" w:rsidRPr="00920027">
                <w:rPr>
                  <w:rStyle w:val="a8"/>
                  <w:rFonts w:ascii="Times New Roman" w:hAnsi="Times New Roman" w:cs="Times New Roman"/>
                </w:rPr>
                <w:t>https</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www</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googleadservices</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com</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pagead</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aclk</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sa</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L</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ai</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DChsSEwjbwIa</w:t>
              </w:r>
              <w:r w:rsidR="00920027" w:rsidRPr="00920027">
                <w:rPr>
                  <w:rStyle w:val="a8"/>
                  <w:rFonts w:ascii="Times New Roman" w:hAnsi="Times New Roman" w:cs="Times New Roman"/>
                  <w:lang w:val="uk-UA"/>
                </w:rPr>
                <w:t>5</w:t>
              </w:r>
              <w:r w:rsidR="00920027" w:rsidRPr="00920027">
                <w:rPr>
                  <w:rStyle w:val="a8"/>
                  <w:rFonts w:ascii="Times New Roman" w:hAnsi="Times New Roman" w:cs="Times New Roman"/>
                </w:rPr>
                <w:t>z</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OAxW</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UpEFHbUiFxcYACICCAEQGhoCbHI</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co</w:t>
              </w:r>
              <w:r w:rsidR="00920027" w:rsidRPr="00920027">
                <w:rPr>
                  <w:rStyle w:val="a8"/>
                  <w:rFonts w:ascii="Times New Roman" w:hAnsi="Times New Roman" w:cs="Times New Roman"/>
                  <w:lang w:val="uk-UA"/>
                </w:rPr>
                <w:t>=1&amp;</w:t>
              </w:r>
              <w:r w:rsidR="00920027" w:rsidRPr="00920027">
                <w:rPr>
                  <w:rStyle w:val="a8"/>
                  <w:rFonts w:ascii="Times New Roman" w:hAnsi="Times New Roman" w:cs="Times New Roman"/>
                </w:rPr>
                <w:t>gclid</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CjwKCAjwprjDBhBTEiwA</w:t>
              </w:r>
              <w:r w:rsidR="00920027" w:rsidRPr="00920027">
                <w:rPr>
                  <w:rStyle w:val="a8"/>
                  <w:rFonts w:ascii="Times New Roman" w:hAnsi="Times New Roman" w:cs="Times New Roman"/>
                  <w:lang w:val="uk-UA"/>
                </w:rPr>
                <w:t>1</w:t>
              </w:r>
              <w:r w:rsidR="00920027" w:rsidRPr="00920027">
                <w:rPr>
                  <w:rStyle w:val="a8"/>
                  <w:rFonts w:ascii="Times New Roman" w:hAnsi="Times New Roman" w:cs="Times New Roman"/>
                </w:rPr>
                <w:t>m</w:t>
              </w:r>
              <w:r w:rsidR="00920027" w:rsidRPr="00920027">
                <w:rPr>
                  <w:rStyle w:val="a8"/>
                  <w:rFonts w:ascii="Times New Roman" w:hAnsi="Times New Roman" w:cs="Times New Roman"/>
                  <w:lang w:val="uk-UA"/>
                </w:rPr>
                <w:t>1</w:t>
              </w:r>
              <w:r w:rsidR="00920027" w:rsidRPr="00920027">
                <w:rPr>
                  <w:rStyle w:val="a8"/>
                  <w:rFonts w:ascii="Times New Roman" w:hAnsi="Times New Roman" w:cs="Times New Roman"/>
                </w:rPr>
                <w:t>d</w:t>
              </w:r>
              <w:r w:rsidR="00920027" w:rsidRPr="00920027">
                <w:rPr>
                  <w:rStyle w:val="a8"/>
                  <w:rFonts w:ascii="Times New Roman" w:hAnsi="Times New Roman" w:cs="Times New Roman"/>
                  <w:lang w:val="uk-UA"/>
                </w:rPr>
                <w:t>0</w:t>
              </w:r>
              <w:r w:rsidR="00920027" w:rsidRPr="00920027">
                <w:rPr>
                  <w:rStyle w:val="a8"/>
                  <w:rFonts w:ascii="Times New Roman" w:hAnsi="Times New Roman" w:cs="Times New Roman"/>
                </w:rPr>
                <w:t>g</w:t>
              </w:r>
              <w:r w:rsidR="00920027" w:rsidRPr="00920027">
                <w:rPr>
                  <w:rStyle w:val="a8"/>
                  <w:rFonts w:ascii="Times New Roman" w:hAnsi="Times New Roman" w:cs="Times New Roman"/>
                  <w:lang w:val="uk-UA"/>
                </w:rPr>
                <w:t>7</w:t>
              </w:r>
              <w:r w:rsidR="00920027" w:rsidRPr="00920027">
                <w:rPr>
                  <w:rStyle w:val="a8"/>
                  <w:rFonts w:ascii="Times New Roman" w:hAnsi="Times New Roman" w:cs="Times New Roman"/>
                </w:rPr>
                <w:t>cS</w:t>
              </w:r>
              <w:r w:rsidR="00920027" w:rsidRPr="00920027">
                <w:rPr>
                  <w:rStyle w:val="a8"/>
                  <w:rFonts w:ascii="Times New Roman" w:hAnsi="Times New Roman" w:cs="Times New Roman"/>
                  <w:lang w:val="uk-UA"/>
                </w:rPr>
                <w:t>1-1</w:t>
              </w:r>
              <w:r w:rsidR="00920027" w:rsidRPr="00920027">
                <w:rPr>
                  <w:rStyle w:val="a8"/>
                  <w:rFonts w:ascii="Times New Roman" w:hAnsi="Times New Roman" w:cs="Times New Roman"/>
                </w:rPr>
                <w:t>oNutDzUgzzDQ</w:t>
              </w:r>
              <w:r w:rsidR="00920027" w:rsidRPr="00920027">
                <w:rPr>
                  <w:rStyle w:val="a8"/>
                  <w:rFonts w:ascii="Times New Roman" w:hAnsi="Times New Roman" w:cs="Times New Roman"/>
                  <w:lang w:val="uk-UA"/>
                </w:rPr>
                <w:t>9</w:t>
              </w:r>
              <w:r w:rsidR="00920027" w:rsidRPr="00920027">
                <w:rPr>
                  <w:rStyle w:val="a8"/>
                  <w:rFonts w:ascii="Times New Roman" w:hAnsi="Times New Roman" w:cs="Times New Roman"/>
                </w:rPr>
                <w:t>LUFHgVPD</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MxFIj</w:t>
              </w:r>
              <w:r w:rsidR="00920027" w:rsidRPr="00920027">
                <w:rPr>
                  <w:rStyle w:val="a8"/>
                  <w:rFonts w:ascii="Times New Roman" w:hAnsi="Times New Roman" w:cs="Times New Roman"/>
                  <w:lang w:val="uk-UA"/>
                </w:rPr>
                <w:t>7</w:t>
              </w:r>
              <w:r w:rsidR="00920027" w:rsidRPr="00920027">
                <w:rPr>
                  <w:rStyle w:val="a8"/>
                  <w:rFonts w:ascii="Times New Roman" w:hAnsi="Times New Roman" w:cs="Times New Roman"/>
                </w:rPr>
                <w:t>m</w:t>
              </w:r>
              <w:r w:rsidR="00920027" w:rsidRPr="00920027">
                <w:rPr>
                  <w:rStyle w:val="a8"/>
                  <w:rFonts w:ascii="Times New Roman" w:hAnsi="Times New Roman" w:cs="Times New Roman"/>
                  <w:lang w:val="uk-UA"/>
                </w:rPr>
                <w:t>891</w:t>
              </w:r>
              <w:r w:rsidR="00920027" w:rsidRPr="00920027">
                <w:rPr>
                  <w:rStyle w:val="a8"/>
                  <w:rFonts w:ascii="Times New Roman" w:hAnsi="Times New Roman" w:cs="Times New Roman"/>
                </w:rPr>
                <w:t>I</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GAcbPdvGbp</w:t>
              </w:r>
              <w:r w:rsidR="00920027" w:rsidRPr="00920027">
                <w:rPr>
                  <w:rStyle w:val="a8"/>
                  <w:rFonts w:ascii="Times New Roman" w:hAnsi="Times New Roman" w:cs="Times New Roman"/>
                  <w:lang w:val="uk-UA"/>
                </w:rPr>
                <w:t>9</w:t>
              </w:r>
              <w:r w:rsidR="00920027" w:rsidRPr="00920027">
                <w:rPr>
                  <w:rStyle w:val="a8"/>
                  <w:rFonts w:ascii="Times New Roman" w:hAnsi="Times New Roman" w:cs="Times New Roman"/>
                </w:rPr>
                <w:t>xoCEoUQAvD</w:t>
              </w:r>
              <w:r w:rsidR="00920027" w:rsidRPr="00920027">
                <w:rPr>
                  <w:rStyle w:val="a8"/>
                  <w:rFonts w:ascii="Times New Roman" w:hAnsi="Times New Roman" w:cs="Times New Roman"/>
                  <w:lang w:val="uk-UA"/>
                </w:rPr>
                <w:t>_</w:t>
              </w:r>
              <w:r w:rsidR="00920027" w:rsidRPr="00920027">
                <w:rPr>
                  <w:rStyle w:val="a8"/>
                  <w:rFonts w:ascii="Times New Roman" w:hAnsi="Times New Roman" w:cs="Times New Roman"/>
                </w:rPr>
                <w:t>BwE</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ohost</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www</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google</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com</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cid</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CAESVuD</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Kx</w:t>
              </w:r>
              <w:r w:rsidR="00920027" w:rsidRPr="00920027">
                <w:rPr>
                  <w:rStyle w:val="a8"/>
                  <w:rFonts w:ascii="Times New Roman" w:hAnsi="Times New Roman" w:cs="Times New Roman"/>
                  <w:lang w:val="uk-UA"/>
                </w:rPr>
                <w:t>08-</w:t>
              </w:r>
              <w:r w:rsidR="00920027" w:rsidRPr="00920027">
                <w:rPr>
                  <w:rStyle w:val="a8"/>
                  <w:rFonts w:ascii="Times New Roman" w:hAnsi="Times New Roman" w:cs="Times New Roman"/>
                </w:rPr>
                <w:t>y</w:t>
              </w:r>
              <w:r w:rsidR="00920027" w:rsidRPr="00920027">
                <w:rPr>
                  <w:rStyle w:val="a8"/>
                  <w:rFonts w:ascii="Times New Roman" w:hAnsi="Times New Roman" w:cs="Times New Roman"/>
                  <w:lang w:val="uk-UA"/>
                </w:rPr>
                <w:t>4</w:t>
              </w:r>
              <w:r w:rsidR="00920027" w:rsidRPr="00920027">
                <w:rPr>
                  <w:rStyle w:val="a8"/>
                  <w:rFonts w:ascii="Times New Roman" w:hAnsi="Times New Roman" w:cs="Times New Roman"/>
                </w:rPr>
                <w:t>YoX</w:t>
              </w:r>
              <w:r w:rsidR="00920027" w:rsidRPr="00920027">
                <w:rPr>
                  <w:rStyle w:val="a8"/>
                  <w:rFonts w:ascii="Times New Roman" w:hAnsi="Times New Roman" w:cs="Times New Roman"/>
                  <w:lang w:val="uk-UA"/>
                </w:rPr>
                <w:t>8</w:t>
              </w:r>
              <w:r w:rsidR="00920027" w:rsidRPr="00920027">
                <w:rPr>
                  <w:rStyle w:val="a8"/>
                  <w:rFonts w:ascii="Times New Roman" w:hAnsi="Times New Roman" w:cs="Times New Roman"/>
                </w:rPr>
                <w:t>gEIFLA</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es</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QnqsogBJ</w:t>
              </w:r>
              <w:r w:rsidR="00920027" w:rsidRPr="00920027">
                <w:rPr>
                  <w:rStyle w:val="a8"/>
                  <w:rFonts w:ascii="Times New Roman" w:hAnsi="Times New Roman" w:cs="Times New Roman"/>
                  <w:lang w:val="uk-UA"/>
                </w:rPr>
                <w:t>3</w:t>
              </w:r>
              <w:r w:rsidR="00920027" w:rsidRPr="00920027">
                <w:rPr>
                  <w:rStyle w:val="a8"/>
                  <w:rFonts w:ascii="Times New Roman" w:hAnsi="Times New Roman" w:cs="Times New Roman"/>
                </w:rPr>
                <w:t>gHvzebUrqND</w:t>
              </w:r>
              <w:r w:rsidR="00920027" w:rsidRPr="00920027">
                <w:rPr>
                  <w:rStyle w:val="a8"/>
                  <w:rFonts w:ascii="Times New Roman" w:hAnsi="Times New Roman" w:cs="Times New Roman"/>
                  <w:lang w:val="uk-UA"/>
                </w:rPr>
                <w:t>1</w:t>
              </w:r>
              <w:r w:rsidR="00920027" w:rsidRPr="00920027">
                <w:rPr>
                  <w:rStyle w:val="a8"/>
                  <w:rFonts w:ascii="Times New Roman" w:hAnsi="Times New Roman" w:cs="Times New Roman"/>
                </w:rPr>
                <w:t>nj</w:t>
              </w:r>
              <w:r w:rsidR="00920027" w:rsidRPr="00920027">
                <w:rPr>
                  <w:rStyle w:val="a8"/>
                  <w:rFonts w:ascii="Times New Roman" w:hAnsi="Times New Roman" w:cs="Times New Roman"/>
                  <w:lang w:val="uk-UA"/>
                </w:rPr>
                <w:t>60</w:t>
              </w:r>
              <w:r w:rsidR="00920027" w:rsidRPr="00920027">
                <w:rPr>
                  <w:rStyle w:val="a8"/>
                  <w:rFonts w:ascii="Times New Roman" w:hAnsi="Times New Roman" w:cs="Times New Roman"/>
                </w:rPr>
                <w:t>Jsg</w:t>
              </w:r>
              <w:r w:rsidR="00920027" w:rsidRPr="00920027">
                <w:rPr>
                  <w:rStyle w:val="a8"/>
                  <w:rFonts w:ascii="Times New Roman" w:hAnsi="Times New Roman" w:cs="Times New Roman"/>
                  <w:lang w:val="uk-UA"/>
                </w:rPr>
                <w:t>4</w:t>
              </w:r>
              <w:r w:rsidR="00920027" w:rsidRPr="00920027">
                <w:rPr>
                  <w:rStyle w:val="a8"/>
                  <w:rFonts w:ascii="Times New Roman" w:hAnsi="Times New Roman" w:cs="Times New Roman"/>
                </w:rPr>
                <w:t>raPvT</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swybPWqd</w:t>
              </w:r>
              <w:r w:rsidR="00920027" w:rsidRPr="00920027">
                <w:rPr>
                  <w:rStyle w:val="a8"/>
                  <w:rFonts w:ascii="Times New Roman" w:hAnsi="Times New Roman" w:cs="Times New Roman"/>
                  <w:lang w:val="uk-UA"/>
                </w:rPr>
                <w:t>8--</w:t>
              </w:r>
              <w:r w:rsidR="00920027" w:rsidRPr="00920027">
                <w:rPr>
                  <w:rStyle w:val="a8"/>
                  <w:rFonts w:ascii="Times New Roman" w:hAnsi="Times New Roman" w:cs="Times New Roman"/>
                </w:rPr>
                <w:t>ta</w:t>
              </w:r>
              <w:r w:rsidR="00920027" w:rsidRPr="00920027">
                <w:rPr>
                  <w:rStyle w:val="a8"/>
                  <w:rFonts w:ascii="Times New Roman" w:hAnsi="Times New Roman" w:cs="Times New Roman"/>
                  <w:lang w:val="uk-UA"/>
                </w:rPr>
                <w:t>5</w:t>
              </w:r>
              <w:r w:rsidR="00920027" w:rsidRPr="00920027">
                <w:rPr>
                  <w:rStyle w:val="a8"/>
                  <w:rFonts w:ascii="Times New Roman" w:hAnsi="Times New Roman" w:cs="Times New Roman"/>
                </w:rPr>
                <w:t>WTnrf</w:t>
              </w:r>
              <w:r w:rsidR="00920027" w:rsidRPr="00920027">
                <w:rPr>
                  <w:rStyle w:val="a8"/>
                  <w:rFonts w:ascii="Times New Roman" w:hAnsi="Times New Roman" w:cs="Times New Roman"/>
                  <w:lang w:val="uk-UA"/>
                </w:rPr>
                <w:t>0</w:t>
              </w:r>
              <w:r w:rsidR="00920027" w:rsidRPr="00920027">
                <w:rPr>
                  <w:rStyle w:val="a8"/>
                  <w:rFonts w:ascii="Times New Roman" w:hAnsi="Times New Roman" w:cs="Times New Roman"/>
                </w:rPr>
                <w:t>Peouy</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tpDCtDu</w:t>
              </w:r>
              <w:r w:rsidR="00920027" w:rsidRPr="00920027">
                <w:rPr>
                  <w:rStyle w:val="a8"/>
                  <w:rFonts w:ascii="Times New Roman" w:hAnsi="Times New Roman" w:cs="Times New Roman"/>
                  <w:lang w:val="uk-UA"/>
                </w:rPr>
                <w:t>844</w:t>
              </w:r>
              <w:r w:rsidR="00920027" w:rsidRPr="00920027">
                <w:rPr>
                  <w:rStyle w:val="a8"/>
                  <w:rFonts w:ascii="Times New Roman" w:hAnsi="Times New Roman" w:cs="Times New Roman"/>
                </w:rPr>
                <w:t>Lmk</w:t>
              </w:r>
              <w:r w:rsidR="00920027" w:rsidRPr="00920027">
                <w:rPr>
                  <w:rStyle w:val="a8"/>
                  <w:rFonts w:ascii="Times New Roman" w:hAnsi="Times New Roman" w:cs="Times New Roman"/>
                  <w:lang w:val="uk-UA"/>
                </w:rPr>
                <w:t>_13</w:t>
              </w:r>
              <w:r w:rsidR="00920027" w:rsidRPr="00920027">
                <w:rPr>
                  <w:rStyle w:val="a8"/>
                  <w:rFonts w:ascii="Times New Roman" w:hAnsi="Times New Roman" w:cs="Times New Roman"/>
                </w:rPr>
                <w:t>oMIj</w:t>
              </w:r>
              <w:r w:rsidR="00920027" w:rsidRPr="00920027">
                <w:rPr>
                  <w:rStyle w:val="a8"/>
                  <w:rFonts w:ascii="Times New Roman" w:hAnsi="Times New Roman" w:cs="Times New Roman"/>
                  <w:lang w:val="uk-UA"/>
                </w:rPr>
                <w:t>7</w:t>
              </w:r>
              <w:r w:rsidR="00920027" w:rsidRPr="00920027">
                <w:rPr>
                  <w:rStyle w:val="a8"/>
                  <w:rFonts w:ascii="Times New Roman" w:hAnsi="Times New Roman" w:cs="Times New Roman"/>
                </w:rPr>
                <w:t>r</w:t>
              </w:r>
              <w:r w:rsidR="00920027" w:rsidRPr="00920027">
                <w:rPr>
                  <w:rStyle w:val="a8"/>
                  <w:rFonts w:ascii="Times New Roman" w:hAnsi="Times New Roman" w:cs="Times New Roman"/>
                  <w:lang w:val="uk-UA"/>
                </w:rPr>
                <w:t>1</w:t>
              </w:r>
              <w:r w:rsidR="00920027" w:rsidRPr="00920027">
                <w:rPr>
                  <w:rStyle w:val="a8"/>
                  <w:rFonts w:ascii="Times New Roman" w:hAnsi="Times New Roman" w:cs="Times New Roman"/>
                </w:rPr>
                <w:t>eJsMxS</w:t>
              </w:r>
              <w:r w:rsidR="00920027" w:rsidRPr="00920027">
                <w:rPr>
                  <w:rStyle w:val="a8"/>
                  <w:rFonts w:ascii="Times New Roman" w:hAnsi="Times New Roman" w:cs="Times New Roman"/>
                  <w:lang w:val="uk-UA"/>
                </w:rPr>
                <w:t>4&amp;</w:t>
              </w:r>
              <w:r w:rsidR="00920027" w:rsidRPr="00920027">
                <w:rPr>
                  <w:rStyle w:val="a8"/>
                  <w:rFonts w:ascii="Times New Roman" w:hAnsi="Times New Roman" w:cs="Times New Roman"/>
                </w:rPr>
                <w:t>category</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acrcp</w:t>
              </w:r>
              <w:r w:rsidR="00920027" w:rsidRPr="00920027">
                <w:rPr>
                  <w:rStyle w:val="a8"/>
                  <w:rFonts w:ascii="Times New Roman" w:hAnsi="Times New Roman" w:cs="Times New Roman"/>
                  <w:lang w:val="uk-UA"/>
                </w:rPr>
                <w:t>_</w:t>
              </w:r>
              <w:r w:rsidR="00920027" w:rsidRPr="00920027">
                <w:rPr>
                  <w:rStyle w:val="a8"/>
                  <w:rFonts w:ascii="Times New Roman" w:hAnsi="Times New Roman" w:cs="Times New Roman"/>
                </w:rPr>
                <w:t>v</w:t>
              </w:r>
              <w:r w:rsidR="00920027" w:rsidRPr="00920027">
                <w:rPr>
                  <w:rStyle w:val="a8"/>
                  <w:rFonts w:ascii="Times New Roman" w:hAnsi="Times New Roman" w:cs="Times New Roman"/>
                  <w:lang w:val="uk-UA"/>
                </w:rPr>
                <w:t>1_40&amp;</w:t>
              </w:r>
              <w:r w:rsidR="00920027" w:rsidRPr="00920027">
                <w:rPr>
                  <w:rStyle w:val="a8"/>
                  <w:rFonts w:ascii="Times New Roman" w:hAnsi="Times New Roman" w:cs="Times New Roman"/>
                </w:rPr>
                <w:t>sig</w:t>
              </w:r>
              <w:r w:rsidR="00920027" w:rsidRPr="00920027">
                <w:rPr>
                  <w:rStyle w:val="a8"/>
                  <w:rFonts w:ascii="Times New Roman" w:hAnsi="Times New Roman" w:cs="Times New Roman"/>
                  <w:lang w:val="uk-UA"/>
                </w:rPr>
                <w:t>=</w:t>
              </w:r>
              <w:r w:rsidR="00920027" w:rsidRPr="00920027">
                <w:rPr>
                  <w:rStyle w:val="a8"/>
                  <w:rFonts w:ascii="Times New Roman" w:hAnsi="Times New Roman" w:cs="Times New Roman"/>
                </w:rPr>
                <w:t>AOD</w:t>
              </w:r>
              <w:r w:rsidR="00920027" w:rsidRPr="00920027">
                <w:rPr>
                  <w:rStyle w:val="a8"/>
                  <w:rFonts w:ascii="Times New Roman" w:hAnsi="Times New Roman" w:cs="Times New Roman"/>
                  <w:lang w:val="uk-UA"/>
                </w:rPr>
                <w:t>64_2</w:t>
              </w:r>
              <w:r w:rsidR="00920027" w:rsidRPr="00920027">
                <w:rPr>
                  <w:rStyle w:val="a8"/>
                  <w:rFonts w:ascii="Times New Roman" w:hAnsi="Times New Roman" w:cs="Times New Roman"/>
                </w:rPr>
                <w:t>Q</w:t>
              </w:r>
              <w:r w:rsidR="00920027" w:rsidRPr="00920027">
                <w:rPr>
                  <w:rStyle w:val="a8"/>
                  <w:rFonts w:ascii="Times New Roman" w:hAnsi="Times New Roman" w:cs="Times New Roman"/>
                  <w:lang w:val="uk-UA"/>
                </w:rPr>
                <w:t>7</w:t>
              </w:r>
              <w:r w:rsidR="00920027" w:rsidRPr="00920027">
                <w:rPr>
                  <w:rStyle w:val="a8"/>
                  <w:rFonts w:ascii="Times New Roman" w:hAnsi="Times New Roman" w:cs="Times New Roman"/>
                </w:rPr>
                <w:t>BCmR</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xcr</w:t>
              </w:r>
              <w:r w:rsidR="00920027" w:rsidRPr="00920027">
                <w:rPr>
                  <w:rStyle w:val="a8"/>
                  <w:rFonts w:ascii="Times New Roman" w:hAnsi="Times New Roman" w:cs="Times New Roman"/>
                  <w:lang w:val="uk-UA"/>
                </w:rPr>
                <w:t>741</w:t>
              </w:r>
              <w:r w:rsidR="00920027" w:rsidRPr="00920027">
                <w:rPr>
                  <w:rStyle w:val="a8"/>
                  <w:rFonts w:ascii="Times New Roman" w:hAnsi="Times New Roman" w:cs="Times New Roman"/>
                </w:rPr>
                <w:t>Lt</w:t>
              </w:r>
              <w:r w:rsidR="00920027" w:rsidRPr="00920027">
                <w:rPr>
                  <w:rStyle w:val="a8"/>
                  <w:rFonts w:ascii="Times New Roman" w:hAnsi="Times New Roman" w:cs="Times New Roman"/>
                  <w:lang w:val="uk-UA"/>
                </w:rPr>
                <w:t>_</w:t>
              </w:r>
              <w:r w:rsidR="00920027" w:rsidRPr="00920027">
                <w:rPr>
                  <w:rStyle w:val="a8"/>
                  <w:rFonts w:ascii="Times New Roman" w:hAnsi="Times New Roman" w:cs="Times New Roman"/>
                </w:rPr>
                <w:t>EYcKzo</w:t>
              </w:r>
              <w:r w:rsidR="00920027" w:rsidRPr="00920027">
                <w:rPr>
                  <w:rStyle w:val="a8"/>
                  <w:rFonts w:ascii="Times New Roman" w:hAnsi="Times New Roman" w:cs="Times New Roman"/>
                  <w:lang w:val="uk-UA"/>
                </w:rPr>
                <w:t>0</w:t>
              </w:r>
              <w:r w:rsidR="00920027" w:rsidRPr="00920027">
                <w:rPr>
                  <w:rStyle w:val="a8"/>
                  <w:rFonts w:ascii="Times New Roman" w:hAnsi="Times New Roman" w:cs="Times New Roman"/>
                </w:rPr>
                <w:t>quEw</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ctype</w:t>
              </w:r>
              <w:r w:rsidR="00920027" w:rsidRPr="00920027">
                <w:rPr>
                  <w:rStyle w:val="a8"/>
                  <w:rFonts w:ascii="Times New Roman" w:hAnsi="Times New Roman" w:cs="Times New Roman"/>
                  <w:lang w:val="uk-UA"/>
                </w:rPr>
                <w:t>=5&amp;</w:t>
              </w:r>
              <w:r w:rsidR="00920027" w:rsidRPr="00920027">
                <w:rPr>
                  <w:rStyle w:val="a8"/>
                  <w:rFonts w:ascii="Times New Roman" w:hAnsi="Times New Roman" w:cs="Times New Roman"/>
                </w:rPr>
                <w:t>q</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ved</w:t>
              </w:r>
              <w:r w:rsidR="00920027" w:rsidRPr="00920027">
                <w:rPr>
                  <w:rStyle w:val="a8"/>
                  <w:rFonts w:ascii="Times New Roman" w:hAnsi="Times New Roman" w:cs="Times New Roman"/>
                  <w:lang w:val="uk-UA"/>
                </w:rPr>
                <w:t>=2</w:t>
              </w:r>
              <w:r w:rsidR="00920027" w:rsidRPr="00920027">
                <w:rPr>
                  <w:rStyle w:val="a8"/>
                  <w:rFonts w:ascii="Times New Roman" w:hAnsi="Times New Roman" w:cs="Times New Roman"/>
                </w:rPr>
                <w:t>ahUKEwjCj</w:t>
              </w:r>
              <w:r w:rsidR="00920027" w:rsidRPr="00920027">
                <w:rPr>
                  <w:rStyle w:val="a8"/>
                  <w:rFonts w:ascii="Times New Roman" w:hAnsi="Times New Roman" w:cs="Times New Roman"/>
                  <w:lang w:val="uk-UA"/>
                </w:rPr>
                <w:t>4</w:t>
              </w:r>
              <w:r w:rsidR="00920027" w:rsidRPr="00920027">
                <w:rPr>
                  <w:rStyle w:val="a8"/>
                  <w:rFonts w:ascii="Times New Roman" w:hAnsi="Times New Roman" w:cs="Times New Roman"/>
                </w:rPr>
                <w:t>C</w:t>
              </w:r>
              <w:r w:rsidR="00920027" w:rsidRPr="00920027">
                <w:rPr>
                  <w:rStyle w:val="a8"/>
                  <w:rFonts w:ascii="Times New Roman" w:hAnsi="Times New Roman" w:cs="Times New Roman"/>
                  <w:lang w:val="uk-UA"/>
                </w:rPr>
                <w:t>5</w:t>
              </w:r>
              <w:r w:rsidR="00920027" w:rsidRPr="00920027">
                <w:rPr>
                  <w:rStyle w:val="a8"/>
                  <w:rFonts w:ascii="Times New Roman" w:hAnsi="Times New Roman" w:cs="Times New Roman"/>
                </w:rPr>
                <w:t>z</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OAxWaKRAIHbF</w:t>
              </w:r>
              <w:r w:rsidR="00920027" w:rsidRPr="00920027">
                <w:rPr>
                  <w:rStyle w:val="a8"/>
                  <w:rFonts w:ascii="Times New Roman" w:hAnsi="Times New Roman" w:cs="Times New Roman"/>
                  <w:lang w:val="uk-UA"/>
                </w:rPr>
                <w:t>_</w:t>
              </w:r>
              <w:r w:rsidR="00920027" w:rsidRPr="00920027">
                <w:rPr>
                  <w:rStyle w:val="a8"/>
                  <w:rFonts w:ascii="Times New Roman" w:hAnsi="Times New Roman" w:cs="Times New Roman"/>
                </w:rPr>
                <w:t>CKgQ</w:t>
              </w:r>
              <w:r w:rsidR="00920027" w:rsidRPr="00920027">
                <w:rPr>
                  <w:rStyle w:val="a8"/>
                  <w:rFonts w:ascii="Times New Roman" w:hAnsi="Times New Roman" w:cs="Times New Roman"/>
                  <w:lang w:val="uk-UA"/>
                </w:rPr>
                <w:t>9</w:t>
              </w:r>
              <w:r w:rsidR="00920027" w:rsidRPr="00920027">
                <w:rPr>
                  <w:rStyle w:val="a8"/>
                  <w:rFonts w:ascii="Times New Roman" w:hAnsi="Times New Roman" w:cs="Times New Roman"/>
                </w:rPr>
                <w:t>aACKAB</w:t>
              </w:r>
              <w:r w:rsidR="00920027" w:rsidRPr="00920027">
                <w:rPr>
                  <w:rStyle w:val="a8"/>
                  <w:rFonts w:ascii="Times New Roman" w:hAnsi="Times New Roman" w:cs="Times New Roman"/>
                  <w:lang w:val="uk-UA"/>
                </w:rPr>
                <w:t>6</w:t>
              </w:r>
              <w:r w:rsidR="00920027" w:rsidRPr="00920027">
                <w:rPr>
                  <w:rStyle w:val="a8"/>
                  <w:rFonts w:ascii="Times New Roman" w:hAnsi="Times New Roman" w:cs="Times New Roman"/>
                </w:rPr>
                <w:t>BAgGEDo</w:t>
              </w:r>
              <w:r w:rsidR="00920027" w:rsidRPr="00920027">
                <w:rPr>
                  <w:rStyle w:val="a8"/>
                  <w:rFonts w:ascii="Times New Roman" w:hAnsi="Times New Roman" w:cs="Times New Roman"/>
                  <w:lang w:val="uk-UA"/>
                </w:rPr>
                <w:t>&amp;</w:t>
              </w:r>
              <w:r w:rsidR="00920027" w:rsidRPr="00920027">
                <w:rPr>
                  <w:rStyle w:val="a8"/>
                  <w:rFonts w:ascii="Times New Roman" w:hAnsi="Times New Roman" w:cs="Times New Roman"/>
                </w:rPr>
                <w:t>adurl</w:t>
              </w:r>
            </w:hyperlink>
            <w:r w:rsidR="00920027" w:rsidRPr="00920027">
              <w:rPr>
                <w:rFonts w:ascii="Times New Roman" w:hAnsi="Times New Roman" w:cs="Times New Roman"/>
                <w:lang w:val="uk-UA"/>
              </w:rPr>
              <w:t>=</w:t>
            </w:r>
          </w:p>
          <w:p w:rsidR="00920027" w:rsidRDefault="005C53BE" w:rsidP="006B4168">
            <w:pPr>
              <w:pStyle w:val="af"/>
              <w:rPr>
                <w:lang w:val="uk-UA"/>
              </w:rPr>
            </w:pPr>
            <w:hyperlink r:id="rId20" w:history="1">
              <w:r w:rsidR="00920027" w:rsidRPr="00921527">
                <w:rPr>
                  <w:rStyle w:val="a8"/>
                </w:rPr>
                <w:t>https</w:t>
              </w:r>
              <w:r w:rsidR="00920027" w:rsidRPr="00921527">
                <w:rPr>
                  <w:rStyle w:val="a8"/>
                  <w:lang w:val="uk-UA"/>
                </w:rPr>
                <w:t>://</w:t>
              </w:r>
              <w:r w:rsidR="00920027" w:rsidRPr="00921527">
                <w:rPr>
                  <w:rStyle w:val="a8"/>
                </w:rPr>
                <w:t>hotline</w:t>
              </w:r>
              <w:r w:rsidR="00920027" w:rsidRPr="00921527">
                <w:rPr>
                  <w:rStyle w:val="a8"/>
                  <w:lang w:val="uk-UA"/>
                </w:rPr>
                <w:t>.</w:t>
              </w:r>
              <w:r w:rsidR="00920027" w:rsidRPr="00921527">
                <w:rPr>
                  <w:rStyle w:val="a8"/>
                </w:rPr>
                <w:t>ua</w:t>
              </w:r>
              <w:r w:rsidR="00920027" w:rsidRPr="00921527">
                <w:rPr>
                  <w:rStyle w:val="a8"/>
                  <w:lang w:val="uk-UA"/>
                </w:rPr>
                <w:t>/</w:t>
              </w:r>
              <w:r w:rsidR="00920027" w:rsidRPr="00921527">
                <w:rPr>
                  <w:rStyle w:val="a8"/>
                </w:rPr>
                <w:t>go</w:t>
              </w:r>
              <w:r w:rsidR="00920027" w:rsidRPr="00921527">
                <w:rPr>
                  <w:rStyle w:val="a8"/>
                  <w:lang w:val="uk-UA"/>
                </w:rPr>
                <w:t>/</w:t>
              </w:r>
              <w:r w:rsidR="00920027" w:rsidRPr="00921527">
                <w:rPr>
                  <w:rStyle w:val="a8"/>
                </w:rPr>
                <w:t>price</w:t>
              </w:r>
              <w:r w:rsidR="00920027" w:rsidRPr="00921527">
                <w:rPr>
                  <w:rStyle w:val="a8"/>
                  <w:lang w:val="uk-UA"/>
                </w:rPr>
                <w:t>/13799028660/</w:t>
              </w:r>
            </w:hyperlink>
          </w:p>
          <w:p w:rsidR="00920027" w:rsidRPr="00920027" w:rsidRDefault="00920027" w:rsidP="006B4168">
            <w:pPr>
              <w:pStyle w:val="af"/>
              <w:rPr>
                <w:lang w:val="uk-UA"/>
              </w:rPr>
            </w:pPr>
          </w:p>
        </w:tc>
        <w:tc>
          <w:tcPr>
            <w:tcW w:w="575" w:type="pct"/>
          </w:tcPr>
          <w:p w:rsidR="00B752F6" w:rsidRPr="00D45340" w:rsidRDefault="00920027"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lastRenderedPageBreak/>
              <w:t>1</w:t>
            </w:r>
          </w:p>
        </w:tc>
        <w:tc>
          <w:tcPr>
            <w:tcW w:w="686" w:type="pct"/>
          </w:tcPr>
          <w:p w:rsidR="00B752F6" w:rsidRPr="00D45340" w:rsidRDefault="00920027"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3,278</w:t>
            </w:r>
          </w:p>
        </w:tc>
        <w:tc>
          <w:tcPr>
            <w:tcW w:w="702" w:type="pct"/>
          </w:tcPr>
          <w:p w:rsidR="00B752F6" w:rsidRPr="00D45340" w:rsidRDefault="00920027"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3,278</w:t>
            </w:r>
          </w:p>
        </w:tc>
      </w:tr>
      <w:tr w:rsidR="00D45340" w:rsidRPr="00D45340" w:rsidTr="00B57BB7">
        <w:trPr>
          <w:trHeight w:val="1324"/>
        </w:trPr>
        <w:tc>
          <w:tcPr>
            <w:tcW w:w="3037" w:type="pct"/>
          </w:tcPr>
          <w:p w:rsidR="006B4168" w:rsidRPr="00D45340" w:rsidRDefault="00920027" w:rsidP="00B752F6">
            <w:pPr>
              <w:rPr>
                <w:rFonts w:ascii="Times New Roman" w:hAnsi="Times New Roman"/>
                <w:b/>
                <w:sz w:val="20"/>
                <w:szCs w:val="20"/>
              </w:rPr>
            </w:pPr>
            <w:r w:rsidRPr="00920027">
              <w:rPr>
                <w:rFonts w:ascii="Times New Roman" w:hAnsi="Times New Roman"/>
                <w:b/>
                <w:sz w:val="20"/>
                <w:szCs w:val="20"/>
              </w:rPr>
              <w:lastRenderedPageBreak/>
              <w:t>Клавиатура + Мышь Logitech Wireless Combo MK235 Grey (920-007931)*</w:t>
            </w:r>
          </w:p>
          <w:p w:rsidR="006B4168" w:rsidRDefault="005C53BE" w:rsidP="00E65618">
            <w:pPr>
              <w:spacing w:after="0"/>
              <w:rPr>
                <w:rFonts w:ascii="Times New Roman" w:hAnsi="Times New Roman"/>
                <w:b/>
                <w:sz w:val="20"/>
                <w:szCs w:val="20"/>
              </w:rPr>
            </w:pPr>
            <w:hyperlink r:id="rId21" w:history="1">
              <w:r w:rsidR="00920027" w:rsidRPr="00921527">
                <w:rPr>
                  <w:rStyle w:val="a8"/>
                  <w:rFonts w:ascii="Times New Roman" w:hAnsi="Times New Roman"/>
                  <w:b/>
                  <w:sz w:val="20"/>
                  <w:szCs w:val="20"/>
                </w:rPr>
                <w:t>https://elmir.ua/kits_keyboard_+_mouse/keyboard_+_mouse_logitech_wireless_combo_mk235_grey_920-007931.html?gclid=CjwKCAjwprjDBhBTEiwA1m1d0qxeMKBZEzCqIADcrH99mt9hQurdzC73u8r4CwX9XaXAPe3NUf_-MBoCcHYQAvD_BwE</w:t>
              </w:r>
            </w:hyperlink>
          </w:p>
          <w:p w:rsidR="00920027" w:rsidRDefault="005C53BE" w:rsidP="00E65618">
            <w:pPr>
              <w:spacing w:after="0"/>
              <w:rPr>
                <w:rFonts w:ascii="Times New Roman" w:hAnsi="Times New Roman"/>
                <w:b/>
                <w:sz w:val="20"/>
                <w:szCs w:val="20"/>
              </w:rPr>
            </w:pPr>
            <w:hyperlink r:id="rId22" w:history="1">
              <w:r w:rsidR="006C340E" w:rsidRPr="00921527">
                <w:rPr>
                  <w:rStyle w:val="a8"/>
                  <w:rFonts w:ascii="Times New Roman" w:hAnsi="Times New Roman"/>
                  <w:b/>
                  <w:sz w:val="20"/>
                  <w:szCs w:val="20"/>
                </w:rPr>
                <w:t>https://hotline.ua/go/price/13580246459/</w:t>
              </w:r>
            </w:hyperlink>
          </w:p>
          <w:p w:rsidR="00B752F6" w:rsidRPr="00D45340" w:rsidRDefault="005C53BE" w:rsidP="00E65618">
            <w:pPr>
              <w:spacing w:after="0"/>
              <w:rPr>
                <w:rFonts w:ascii="Times New Roman" w:hAnsi="Times New Roman"/>
                <w:b/>
                <w:sz w:val="20"/>
                <w:szCs w:val="20"/>
              </w:rPr>
            </w:pPr>
            <w:hyperlink r:id="rId23" w:history="1">
              <w:r w:rsidR="006C340E" w:rsidRPr="00921527">
                <w:rPr>
                  <w:rStyle w:val="a8"/>
                  <w:rFonts w:ascii="Times New Roman" w:hAnsi="Times New Roman"/>
                  <w:b/>
                  <w:sz w:val="20"/>
                  <w:szCs w:val="20"/>
                </w:rPr>
                <w:t>https://hotline.ua/go/price/13823760835/</w:t>
              </w:r>
            </w:hyperlink>
          </w:p>
        </w:tc>
        <w:tc>
          <w:tcPr>
            <w:tcW w:w="575" w:type="pct"/>
          </w:tcPr>
          <w:p w:rsidR="00B752F6" w:rsidRPr="00D45340" w:rsidRDefault="00920027"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686" w:type="pct"/>
          </w:tcPr>
          <w:p w:rsidR="00B752F6" w:rsidRPr="00D45340" w:rsidRDefault="006C340E"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1,69</w:t>
            </w:r>
          </w:p>
        </w:tc>
        <w:tc>
          <w:tcPr>
            <w:tcW w:w="702" w:type="pct"/>
          </w:tcPr>
          <w:p w:rsidR="00B752F6" w:rsidRPr="00D45340" w:rsidRDefault="006C340E"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1,69</w:t>
            </w:r>
          </w:p>
        </w:tc>
      </w:tr>
      <w:tr w:rsidR="00D45340" w:rsidRPr="00D45340" w:rsidTr="00B57BB7">
        <w:tc>
          <w:tcPr>
            <w:tcW w:w="3037" w:type="pct"/>
          </w:tcPr>
          <w:p w:rsidR="00B752F6" w:rsidRDefault="00920027" w:rsidP="00B752F6">
            <w:pPr>
              <w:rPr>
                <w:rFonts w:ascii="Times New Roman" w:hAnsi="Times New Roman"/>
                <w:b/>
                <w:sz w:val="20"/>
                <w:szCs w:val="20"/>
              </w:rPr>
            </w:pPr>
            <w:r w:rsidRPr="00920027">
              <w:rPr>
                <w:rFonts w:ascii="Times New Roman" w:hAnsi="Times New Roman"/>
                <w:b/>
                <w:sz w:val="20"/>
                <w:szCs w:val="20"/>
              </w:rPr>
              <w:t>Мышь Logitech B100 Optical USB Black (910-003357)*</w:t>
            </w:r>
            <w:r w:rsidR="00B752F6" w:rsidRPr="00D45340">
              <w:rPr>
                <w:rFonts w:ascii="Times New Roman" w:hAnsi="Times New Roman"/>
                <w:b/>
                <w:sz w:val="20"/>
                <w:szCs w:val="20"/>
              </w:rPr>
              <w:t xml:space="preserve">  </w:t>
            </w:r>
          </w:p>
          <w:p w:rsidR="006C340E" w:rsidRDefault="005C53BE" w:rsidP="006C340E">
            <w:pPr>
              <w:spacing w:after="0"/>
              <w:rPr>
                <w:rFonts w:ascii="Times New Roman" w:hAnsi="Times New Roman"/>
                <w:b/>
                <w:sz w:val="20"/>
                <w:szCs w:val="20"/>
              </w:rPr>
            </w:pPr>
            <w:hyperlink r:id="rId24" w:history="1">
              <w:r w:rsidR="006C340E" w:rsidRPr="00921527">
                <w:rPr>
                  <w:rStyle w:val="a8"/>
                  <w:rFonts w:ascii="Times New Roman" w:hAnsi="Times New Roman"/>
                  <w:b/>
                  <w:sz w:val="20"/>
                  <w:szCs w:val="20"/>
                </w:rPr>
                <w:t>https://hotline.ua/go/price/13754056777/</w:t>
              </w:r>
            </w:hyperlink>
          </w:p>
          <w:p w:rsidR="006C340E" w:rsidRDefault="005C53BE" w:rsidP="006C340E">
            <w:pPr>
              <w:spacing w:after="0"/>
              <w:rPr>
                <w:rFonts w:ascii="Times New Roman" w:hAnsi="Times New Roman"/>
                <w:b/>
                <w:sz w:val="20"/>
                <w:szCs w:val="20"/>
              </w:rPr>
            </w:pPr>
            <w:hyperlink r:id="rId25" w:history="1">
              <w:r w:rsidR="006C340E" w:rsidRPr="00921527">
                <w:rPr>
                  <w:rStyle w:val="a8"/>
                  <w:rFonts w:ascii="Times New Roman" w:hAnsi="Times New Roman"/>
                  <w:b/>
                  <w:sz w:val="20"/>
                  <w:szCs w:val="20"/>
                </w:rPr>
                <w:t>https://hotline.ua/go/price/13858191045/</w:t>
              </w:r>
            </w:hyperlink>
          </w:p>
          <w:p w:rsidR="004E5B85" w:rsidRPr="006C340E" w:rsidRDefault="005C53BE" w:rsidP="006C340E">
            <w:pPr>
              <w:rPr>
                <w:rFonts w:ascii="Times New Roman" w:hAnsi="Times New Roman"/>
                <w:b/>
                <w:sz w:val="20"/>
                <w:szCs w:val="20"/>
              </w:rPr>
            </w:pPr>
            <w:hyperlink r:id="rId26" w:history="1">
              <w:r w:rsidR="006C340E" w:rsidRPr="00921527">
                <w:rPr>
                  <w:rStyle w:val="a8"/>
                  <w:rFonts w:ascii="Times New Roman" w:hAnsi="Times New Roman"/>
                  <w:b/>
                  <w:sz w:val="20"/>
                  <w:szCs w:val="20"/>
                </w:rPr>
                <w:t>https://hotline.ua/go/price/13176741504/</w:t>
              </w:r>
            </w:hyperlink>
          </w:p>
        </w:tc>
        <w:tc>
          <w:tcPr>
            <w:tcW w:w="575" w:type="pct"/>
          </w:tcPr>
          <w:p w:rsidR="00B752F6" w:rsidRPr="00D45340" w:rsidRDefault="00920027"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686" w:type="pct"/>
          </w:tcPr>
          <w:p w:rsidR="00B752F6" w:rsidRPr="00D45340" w:rsidRDefault="006C340E"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0,3</w:t>
            </w:r>
          </w:p>
        </w:tc>
        <w:tc>
          <w:tcPr>
            <w:tcW w:w="702" w:type="pct"/>
          </w:tcPr>
          <w:p w:rsidR="00B752F6" w:rsidRPr="00D45340" w:rsidRDefault="006C340E"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1,5</w:t>
            </w:r>
          </w:p>
        </w:tc>
      </w:tr>
      <w:tr w:rsidR="00D45340" w:rsidRPr="00D45340" w:rsidTr="00B57BB7">
        <w:tc>
          <w:tcPr>
            <w:tcW w:w="3037" w:type="pct"/>
          </w:tcPr>
          <w:p w:rsidR="004E5B85" w:rsidRDefault="00920027" w:rsidP="00920027">
            <w:pPr>
              <w:rPr>
                <w:rFonts w:ascii="Times New Roman" w:hAnsi="Times New Roman"/>
                <w:b/>
                <w:sz w:val="20"/>
                <w:szCs w:val="20"/>
              </w:rPr>
            </w:pPr>
            <w:r w:rsidRPr="00920027">
              <w:rPr>
                <w:rFonts w:ascii="Times New Roman" w:hAnsi="Times New Roman"/>
                <w:b/>
                <w:sz w:val="20"/>
                <w:szCs w:val="20"/>
              </w:rPr>
              <w:t xml:space="preserve">Сумка для ноутбука 15" RivaCase 8037 Black </w:t>
            </w:r>
            <w:r w:rsidR="00B57BB7">
              <w:rPr>
                <w:rFonts w:ascii="Times New Roman" w:hAnsi="Times New Roman"/>
                <w:b/>
                <w:sz w:val="20"/>
                <w:szCs w:val="20"/>
              </w:rPr>
              <w:t>*</w:t>
            </w:r>
          </w:p>
          <w:p w:rsidR="007D35D8" w:rsidRDefault="005C53BE" w:rsidP="007D35D8">
            <w:pPr>
              <w:spacing w:after="0"/>
              <w:rPr>
                <w:rFonts w:ascii="Times New Roman" w:hAnsi="Times New Roman"/>
                <w:b/>
                <w:sz w:val="20"/>
                <w:szCs w:val="20"/>
              </w:rPr>
            </w:pPr>
            <w:hyperlink r:id="rId27" w:history="1">
              <w:r w:rsidR="007D35D8" w:rsidRPr="00921527">
                <w:rPr>
                  <w:rStyle w:val="a8"/>
                  <w:rFonts w:ascii="Times New Roman" w:hAnsi="Times New Roman"/>
                  <w:b/>
                  <w:sz w:val="20"/>
                  <w:szCs w:val="20"/>
                </w:rPr>
                <w:t>https://hotline.ua/ua/fashion-sumki/rivacase-8037-black/</w:t>
              </w:r>
            </w:hyperlink>
          </w:p>
          <w:p w:rsidR="007D35D8" w:rsidRDefault="005C53BE" w:rsidP="007D35D8">
            <w:pPr>
              <w:spacing w:after="0"/>
              <w:rPr>
                <w:rFonts w:ascii="Times New Roman" w:hAnsi="Times New Roman"/>
                <w:b/>
                <w:sz w:val="20"/>
                <w:szCs w:val="20"/>
              </w:rPr>
            </w:pPr>
            <w:hyperlink r:id="rId28" w:history="1">
              <w:r w:rsidR="007D35D8" w:rsidRPr="00921527">
                <w:rPr>
                  <w:rStyle w:val="a8"/>
                  <w:rFonts w:ascii="Times New Roman" w:hAnsi="Times New Roman"/>
                  <w:b/>
                  <w:sz w:val="20"/>
                  <w:szCs w:val="20"/>
                </w:rPr>
                <w:t>https://hotline.ua/go/price/13754057270/</w:t>
              </w:r>
            </w:hyperlink>
          </w:p>
          <w:p w:rsidR="007D35D8" w:rsidRPr="00D45340" w:rsidRDefault="005C53BE" w:rsidP="00E65618">
            <w:pPr>
              <w:spacing w:after="0"/>
              <w:rPr>
                <w:rFonts w:ascii="Times New Roman" w:hAnsi="Times New Roman"/>
                <w:b/>
                <w:sz w:val="20"/>
                <w:szCs w:val="20"/>
              </w:rPr>
            </w:pPr>
            <w:hyperlink r:id="rId29" w:history="1">
              <w:r w:rsidR="007D35D8" w:rsidRPr="00921527">
                <w:rPr>
                  <w:rStyle w:val="a8"/>
                  <w:rFonts w:ascii="Times New Roman" w:hAnsi="Times New Roman"/>
                  <w:b/>
                  <w:sz w:val="20"/>
                  <w:szCs w:val="20"/>
                </w:rPr>
                <w:t>https://hotline.ua/go/price/13508800574/</w:t>
              </w:r>
            </w:hyperlink>
          </w:p>
        </w:tc>
        <w:tc>
          <w:tcPr>
            <w:tcW w:w="575" w:type="pct"/>
          </w:tcPr>
          <w:p w:rsidR="00B752F6" w:rsidRPr="00D45340" w:rsidRDefault="00B752F6"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sidRPr="00D45340">
              <w:rPr>
                <w:rFonts w:ascii="Times New Roman" w:eastAsia="Times New Roman" w:hAnsi="Times New Roman"/>
                <w:color w:val="000000"/>
              </w:rPr>
              <w:t>1</w:t>
            </w:r>
          </w:p>
        </w:tc>
        <w:tc>
          <w:tcPr>
            <w:tcW w:w="686" w:type="pct"/>
          </w:tcPr>
          <w:p w:rsidR="00B752F6" w:rsidRPr="00D45340" w:rsidRDefault="00E6561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0,6</w:t>
            </w:r>
          </w:p>
        </w:tc>
        <w:tc>
          <w:tcPr>
            <w:tcW w:w="702" w:type="pct"/>
          </w:tcPr>
          <w:p w:rsidR="00B752F6" w:rsidRDefault="00E6561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0,6</w:t>
            </w:r>
          </w:p>
          <w:p w:rsidR="00E65618" w:rsidRPr="00D45340" w:rsidRDefault="00E65618"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p>
        </w:tc>
      </w:tr>
      <w:tr w:rsidR="00561647" w:rsidRPr="00D45340" w:rsidTr="00B57BB7">
        <w:tc>
          <w:tcPr>
            <w:tcW w:w="3037" w:type="pct"/>
          </w:tcPr>
          <w:p w:rsidR="002502A1" w:rsidRDefault="00561647" w:rsidP="00561647">
            <w:pPr>
              <w:rPr>
                <w:rFonts w:ascii="Times New Roman" w:hAnsi="Times New Roman"/>
                <w:b/>
                <w:sz w:val="20"/>
                <w:szCs w:val="20"/>
              </w:rPr>
            </w:pPr>
            <w:r w:rsidRPr="00561647">
              <w:rPr>
                <w:rFonts w:ascii="Times New Roman" w:hAnsi="Times New Roman"/>
                <w:b/>
                <w:sz w:val="20"/>
                <w:szCs w:val="20"/>
              </w:rPr>
              <w:t>Диск DVD-R Verbatim 4.7Gb 16X CakeBox у паперових конвертах</w:t>
            </w:r>
            <w:r w:rsidR="00963E2D">
              <w:rPr>
                <w:rFonts w:ascii="Times New Roman" w:hAnsi="Times New Roman"/>
                <w:b/>
                <w:sz w:val="20"/>
                <w:szCs w:val="20"/>
              </w:rPr>
              <w:t>*</w:t>
            </w:r>
          </w:p>
          <w:p w:rsidR="002502A1" w:rsidRDefault="005C53BE" w:rsidP="00561647">
            <w:pPr>
              <w:rPr>
                <w:rFonts w:ascii="Times New Roman" w:hAnsi="Times New Roman"/>
                <w:b/>
                <w:sz w:val="20"/>
                <w:szCs w:val="20"/>
              </w:rPr>
            </w:pPr>
            <w:hyperlink r:id="rId30" w:history="1">
              <w:r w:rsidR="002502A1" w:rsidRPr="00D408E7">
                <w:rPr>
                  <w:rStyle w:val="a8"/>
                  <w:rFonts w:ascii="Times New Roman" w:hAnsi="Times New Roman"/>
                  <w:b/>
                  <w:sz w:val="20"/>
                  <w:szCs w:val="20"/>
                </w:rPr>
                <w:t>https://www.googleadservices.com/pagead/aclk?sa=L&amp;ai=DChsSEwi_pvXV3puPAxWhkYMHHdkRFwIYACICCAEQFhoCZWY&amp;co=1&amp;ase=2&amp;gclid=Cj0KCQjwh5vFBhCyARIsAHBx2wytU5RkgRAdZaxLnu3Q6ZZ3iaahFkEeyW4WWcjdh4LXRqMhd5R0zFoaAuGIEALw_wcB&amp;ohost=www.google.com&amp;cid=CAEStwHg9hp4T6kBu7OLexBdHciiHbSpkh7zGBYyoVp24ov_myF-FUaed0IbpogXSq2sLEGlCzMIMzmcsPPBRYdierlzrDKio1qDKga71KSYW6w9j45osM02PTfYvRllT_mQ3uKPNe2I9TrY3Tdpnrly27OIXO-RDL9jZ_s0rma0MVDlZRoNUGkwF4qcTmrrNMhACkZmclCCRp8iIzfjkEQlN4MN485zh86n1sRP7kiHX7yyqS3OJJq4bTM&amp;category=acrcp_v1_40&amp;sig=AOD64_2i4VzxS40aBnOeKrH1wETR0aC4JA&amp;ctype=5&amp;q=&amp;nis=4&amp;ved=2ahUKEwiKo-3V3puPAxXJ_7sIHVUrGbQQ9aACKAB6BAgHEDA&amp;adurl</w:t>
              </w:r>
            </w:hyperlink>
            <w:r w:rsidR="002502A1" w:rsidRPr="002502A1">
              <w:rPr>
                <w:rFonts w:ascii="Times New Roman" w:hAnsi="Times New Roman"/>
                <w:b/>
                <w:sz w:val="20"/>
                <w:szCs w:val="20"/>
              </w:rPr>
              <w:t>=</w:t>
            </w:r>
          </w:p>
          <w:p w:rsidR="002502A1" w:rsidRDefault="005C53BE" w:rsidP="00561647">
            <w:pPr>
              <w:rPr>
                <w:rFonts w:ascii="Times New Roman" w:hAnsi="Times New Roman"/>
                <w:b/>
                <w:sz w:val="20"/>
                <w:szCs w:val="20"/>
              </w:rPr>
            </w:pPr>
            <w:hyperlink r:id="rId31" w:history="1">
              <w:r w:rsidR="002502A1" w:rsidRPr="00D408E7">
                <w:rPr>
                  <w:rStyle w:val="a8"/>
                  <w:rFonts w:ascii="Times New Roman" w:hAnsi="Times New Roman"/>
                  <w:b/>
                  <w:sz w:val="20"/>
                  <w:szCs w:val="20"/>
                </w:rPr>
                <w:t>https://elmir.ua/drives_1/dvd-r_verbatim_matt_silver_4_7gb_16x_50_pack_cakebox_43548.html?gclid=Cj0KCQjwh5vFBhCyARIsAHBx2wxRExWpZvhg4X8fvGfgCYRw0F3qXqBFslePNCxsPVNJE_lVwFEPGxQaAoJfEALw_wcB</w:t>
              </w:r>
            </w:hyperlink>
          </w:p>
          <w:p w:rsidR="002502A1" w:rsidRPr="00561647" w:rsidRDefault="005C53BE" w:rsidP="00561647">
            <w:pPr>
              <w:rPr>
                <w:rFonts w:ascii="Times New Roman" w:hAnsi="Times New Roman"/>
                <w:b/>
                <w:sz w:val="20"/>
                <w:szCs w:val="20"/>
              </w:rPr>
            </w:pPr>
            <w:hyperlink r:id="rId32" w:history="1">
              <w:r w:rsidR="002502A1" w:rsidRPr="00D408E7">
                <w:rPr>
                  <w:rStyle w:val="a8"/>
                  <w:rFonts w:ascii="Times New Roman" w:hAnsi="Times New Roman"/>
                  <w:b/>
                  <w:sz w:val="20"/>
                  <w:szCs w:val="20"/>
                </w:rPr>
                <w:t>https://brain.com.ua/ukr/Disk_DVD-R_Verbatim_47Gb_16X_CakeBox_25sht_43522-p21459.html?utm_content=new_buyers&amp;gad_source=1&amp;gad_campaignid=20824663912&amp;gbraid=0AAAAADeyRd4a9UdxUH3QCAdfemKgzkn51&amp;gclid=Cj0KCQjwh5vFBhCyARIsAHBx2ww2kujXDI93ciqVw4OFgsMV-XZ8j1jCXX_ZMWFvBQdsrB3C6meL0B0aAlN6EALw_wcB</w:t>
              </w:r>
            </w:hyperlink>
          </w:p>
        </w:tc>
        <w:tc>
          <w:tcPr>
            <w:tcW w:w="575" w:type="pct"/>
          </w:tcPr>
          <w:p w:rsidR="00561647" w:rsidRPr="00561647" w:rsidRDefault="00561647"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lang w:val="ru-RU"/>
              </w:rPr>
            </w:pPr>
            <w:r>
              <w:rPr>
                <w:rFonts w:ascii="Times New Roman" w:eastAsia="Times New Roman" w:hAnsi="Times New Roman"/>
                <w:color w:val="000000"/>
                <w:lang w:val="ru-RU"/>
              </w:rPr>
              <w:lastRenderedPageBreak/>
              <w:t>100</w:t>
            </w:r>
          </w:p>
        </w:tc>
        <w:tc>
          <w:tcPr>
            <w:tcW w:w="686" w:type="pct"/>
          </w:tcPr>
          <w:p w:rsidR="00561647" w:rsidRDefault="002502A1" w:rsidP="002502A1">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0,17</w:t>
            </w:r>
          </w:p>
        </w:tc>
        <w:tc>
          <w:tcPr>
            <w:tcW w:w="702" w:type="pct"/>
          </w:tcPr>
          <w:p w:rsidR="00561647" w:rsidRDefault="002502A1" w:rsidP="00B752F6">
            <w:pPr>
              <w:pBdr>
                <w:top w:val="nil"/>
                <w:left w:val="nil"/>
                <w:bottom w:val="nil"/>
                <w:right w:val="nil"/>
                <w:between w:val="nil"/>
              </w:pBdr>
              <w:tabs>
                <w:tab w:val="left" w:pos="601"/>
              </w:tabs>
              <w:spacing w:line="320" w:lineRule="auto"/>
              <w:jc w:val="center"/>
              <w:rPr>
                <w:rFonts w:ascii="Times New Roman" w:eastAsia="Times New Roman" w:hAnsi="Times New Roman"/>
                <w:color w:val="000000"/>
              </w:rPr>
            </w:pPr>
            <w:r>
              <w:rPr>
                <w:rFonts w:ascii="Times New Roman" w:eastAsia="Times New Roman" w:hAnsi="Times New Roman"/>
                <w:color w:val="000000"/>
              </w:rPr>
              <w:t>1,7</w:t>
            </w:r>
          </w:p>
        </w:tc>
      </w:tr>
    </w:tbl>
    <w:p w:rsidR="00B752F6" w:rsidRPr="00B57BB7" w:rsidRDefault="00B57BB7" w:rsidP="00BC0F5E">
      <w:pPr>
        <w:pStyle w:val="a3"/>
        <w:tabs>
          <w:tab w:val="left" w:pos="851"/>
        </w:tabs>
        <w:spacing w:after="0" w:line="240" w:lineRule="auto"/>
        <w:ind w:left="425"/>
        <w:contextualSpacing w:val="0"/>
        <w:rPr>
          <w:rFonts w:ascii="Times New Roman" w:eastAsia="Times New Roman" w:hAnsi="Times New Roman"/>
          <w:lang w:eastAsia="ru-RU"/>
        </w:rPr>
      </w:pPr>
      <w:r w:rsidRPr="00B57BB7">
        <w:rPr>
          <w:rFonts w:ascii="Times New Roman" w:eastAsia="Times New Roman" w:hAnsi="Times New Roman"/>
          <w:lang w:eastAsia="ru-RU"/>
        </w:rPr>
        <w:lastRenderedPageBreak/>
        <w:t>* В разі наявності в даному документі посилань на конкретну торгівельну марку чи фірму, патент, конструкцію або тип предмета закупівлі,  джерело його походження або виробника, після такого посилання слід вважати в наявності вираз «або еквівалент» (технічні характеристики еквіваленту не повинні бути гіршими).</w:t>
      </w:r>
    </w:p>
    <w:p w:rsidR="00231E85" w:rsidRPr="00D45340" w:rsidRDefault="00785701" w:rsidP="00785701">
      <w:pPr>
        <w:tabs>
          <w:tab w:val="left" w:pos="480"/>
        </w:tabs>
        <w:rPr>
          <w:rFonts w:ascii="Times New Roman" w:hAnsi="Times New Roman"/>
          <w:b/>
          <w:bCs/>
          <w:sz w:val="24"/>
          <w:szCs w:val="24"/>
          <w:u w:val="single"/>
        </w:rPr>
      </w:pPr>
      <w:r w:rsidRPr="00D45340">
        <w:rPr>
          <w:rFonts w:ascii="Times New Roman" w:hAnsi="Times New Roman"/>
          <w:b/>
          <w:bCs/>
          <w:sz w:val="24"/>
          <w:szCs w:val="24"/>
          <w:u w:val="single"/>
        </w:rPr>
        <w:t xml:space="preserve">6.Закупівля проводиться відповідно до очікуваної вартості предмета закупівлі на суму </w:t>
      </w:r>
      <w:r w:rsidR="00E65618">
        <w:rPr>
          <w:rFonts w:ascii="Times New Roman" w:hAnsi="Times New Roman"/>
          <w:b/>
          <w:bCs/>
          <w:sz w:val="24"/>
          <w:szCs w:val="24"/>
          <w:u w:val="single"/>
        </w:rPr>
        <w:t>39</w:t>
      </w:r>
      <w:r w:rsidR="002502A1">
        <w:rPr>
          <w:rFonts w:ascii="Times New Roman" w:hAnsi="Times New Roman"/>
          <w:b/>
          <w:bCs/>
          <w:sz w:val="24"/>
          <w:szCs w:val="24"/>
          <w:u w:val="single"/>
        </w:rPr>
        <w:t>2</w:t>
      </w:r>
      <w:r w:rsidR="00E65618">
        <w:rPr>
          <w:rFonts w:ascii="Times New Roman" w:hAnsi="Times New Roman"/>
          <w:b/>
          <w:bCs/>
          <w:sz w:val="24"/>
          <w:szCs w:val="24"/>
          <w:u w:val="single"/>
        </w:rPr>
        <w:t> </w:t>
      </w:r>
      <w:r w:rsidR="002502A1">
        <w:rPr>
          <w:rFonts w:ascii="Times New Roman" w:hAnsi="Times New Roman"/>
          <w:b/>
          <w:bCs/>
          <w:sz w:val="24"/>
          <w:szCs w:val="24"/>
          <w:u w:val="single"/>
        </w:rPr>
        <w:t>2</w:t>
      </w:r>
      <w:r w:rsidR="00E65618">
        <w:rPr>
          <w:rFonts w:ascii="Times New Roman" w:hAnsi="Times New Roman"/>
          <w:b/>
          <w:bCs/>
          <w:sz w:val="24"/>
          <w:szCs w:val="24"/>
          <w:u w:val="single"/>
        </w:rPr>
        <w:t>64,00</w:t>
      </w:r>
      <w:r w:rsidRPr="00D45340">
        <w:rPr>
          <w:rFonts w:ascii="Times New Roman" w:hAnsi="Times New Roman"/>
          <w:b/>
          <w:bCs/>
          <w:sz w:val="24"/>
          <w:szCs w:val="24"/>
          <w:u w:val="single"/>
        </w:rPr>
        <w:t xml:space="preserve"> грн.</w:t>
      </w:r>
    </w:p>
    <w:sectPr w:rsidR="00231E85" w:rsidRPr="00D45340" w:rsidSect="00E65618">
      <w:headerReference w:type="default" r:id="rId3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8B" w:rsidRDefault="0095078B" w:rsidP="009A525D">
      <w:pPr>
        <w:spacing w:after="0" w:line="240" w:lineRule="auto"/>
      </w:pPr>
      <w:r>
        <w:separator/>
      </w:r>
    </w:p>
  </w:endnote>
  <w:endnote w:type="continuationSeparator" w:id="0">
    <w:p w:rsidR="0095078B" w:rsidRDefault="0095078B"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8B" w:rsidRDefault="0095078B" w:rsidP="009A525D">
      <w:pPr>
        <w:spacing w:after="0" w:line="240" w:lineRule="auto"/>
      </w:pPr>
      <w:r>
        <w:separator/>
      </w:r>
    </w:p>
  </w:footnote>
  <w:footnote w:type="continuationSeparator" w:id="0">
    <w:p w:rsidR="0095078B" w:rsidRDefault="0095078B"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47" w:rsidRDefault="00561647" w:rsidP="009A525D">
    <w:pPr>
      <w:pStyle w:val="a9"/>
      <w:jc w:val="center"/>
    </w:pPr>
    <w:r>
      <w:fldChar w:fldCharType="begin"/>
    </w:r>
    <w:r>
      <w:instrText>PAGE   \* MERGEFORMAT</w:instrText>
    </w:r>
    <w:r>
      <w:fldChar w:fldCharType="separate"/>
    </w:r>
    <w:r w:rsidR="005C53BE">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A93295A6"/>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lang w:val="uk-UA"/>
      </w:rPr>
    </w:lvl>
    <w:lvl w:ilvl="1">
      <w:start w:val="1"/>
      <w:numFmt w:val="decimal"/>
      <w:lvlText w:val="%1.%2."/>
      <w:lvlJc w:val="left"/>
      <w:pPr>
        <w:tabs>
          <w:tab w:val="num" w:pos="720"/>
        </w:tabs>
        <w:ind w:left="720" w:hanging="720"/>
      </w:pPr>
      <w:rPr>
        <w:rFonts w:ascii="Times New Roman" w:eastAsia="Times New Roman" w:hAnsi="Times New Roman" w:cs="Times New Roman" w:hint="default"/>
        <w:sz w:val="24"/>
        <w:szCs w:val="24"/>
        <w:lang w:val="uk-UA"/>
      </w:rPr>
    </w:lvl>
    <w:lvl w:ilvl="2">
      <w:start w:val="1"/>
      <w:numFmt w:val="decimal"/>
      <w:lvlText w:val="%1.%2.%3."/>
      <w:lvlJc w:val="left"/>
      <w:pPr>
        <w:tabs>
          <w:tab w:val="num" w:pos="720"/>
        </w:tabs>
        <w:ind w:left="720" w:hanging="720"/>
      </w:pPr>
      <w:rPr>
        <w:rFonts w:ascii="Times New Roman" w:eastAsia="Times New Roman" w:hAnsi="Times New Roman" w:cs="Times New Roman" w:hint="default"/>
        <w:sz w:val="24"/>
        <w:szCs w:val="24"/>
        <w:lang w:val="uk-UA"/>
      </w:rPr>
    </w:lvl>
    <w:lvl w:ilvl="3">
      <w:start w:val="1"/>
      <w:numFmt w:val="decimal"/>
      <w:lvlText w:val="%1.%2.%3.%4."/>
      <w:lvlJc w:val="left"/>
      <w:pPr>
        <w:tabs>
          <w:tab w:val="num" w:pos="1080"/>
        </w:tabs>
        <w:ind w:left="1080" w:hanging="1080"/>
      </w:pPr>
      <w:rPr>
        <w:rFonts w:ascii="Times New Roman" w:eastAsia="Times New Roman" w:hAnsi="Times New Roman" w:cs="Times New Roman" w:hint="default"/>
        <w:sz w:val="24"/>
        <w:szCs w:val="24"/>
        <w:lang w:val="uk-UA"/>
      </w:rPr>
    </w:lvl>
    <w:lvl w:ilvl="4">
      <w:start w:val="1"/>
      <w:numFmt w:val="decimal"/>
      <w:lvlText w:val="%1.%2.%3.%4.%5."/>
      <w:lvlJc w:val="left"/>
      <w:pPr>
        <w:tabs>
          <w:tab w:val="num" w:pos="1080"/>
        </w:tabs>
        <w:ind w:left="1080" w:hanging="1080"/>
      </w:pPr>
      <w:rPr>
        <w:rFonts w:ascii="Times New Roman" w:eastAsia="Times New Roman" w:hAnsi="Times New Roman" w:cs="Times New Roman" w:hint="default"/>
        <w:sz w:val="24"/>
        <w:szCs w:val="24"/>
        <w:lang w:val="uk-UA"/>
      </w:rPr>
    </w:lvl>
    <w:lvl w:ilvl="5">
      <w:start w:val="1"/>
      <w:numFmt w:val="decimal"/>
      <w:lvlText w:val="%1.%2.%3.%4.%5.%6."/>
      <w:lvlJc w:val="left"/>
      <w:pPr>
        <w:tabs>
          <w:tab w:val="num" w:pos="1440"/>
        </w:tabs>
        <w:ind w:left="1440" w:hanging="1440"/>
      </w:pPr>
      <w:rPr>
        <w:rFonts w:ascii="Times New Roman" w:eastAsia="Times New Roman" w:hAnsi="Times New Roman" w:cs="Times New Roman" w:hint="default"/>
        <w:sz w:val="24"/>
        <w:szCs w:val="24"/>
        <w:lang w:val="uk-UA"/>
      </w:rPr>
    </w:lvl>
    <w:lvl w:ilvl="6">
      <w:start w:val="1"/>
      <w:numFmt w:val="decimal"/>
      <w:lvlText w:val="%1.%2.%3.%4.%5.%6.%7."/>
      <w:lvlJc w:val="left"/>
      <w:pPr>
        <w:tabs>
          <w:tab w:val="num" w:pos="1440"/>
        </w:tabs>
        <w:ind w:left="1440" w:hanging="1440"/>
      </w:pPr>
      <w:rPr>
        <w:rFonts w:ascii="Times New Roman" w:eastAsia="Times New Roman" w:hAnsi="Times New Roman" w:cs="Times New Roman" w:hint="default"/>
        <w:sz w:val="24"/>
        <w:szCs w:val="24"/>
        <w:lang w:val="uk-UA"/>
      </w:rPr>
    </w:lvl>
    <w:lvl w:ilvl="7">
      <w:start w:val="1"/>
      <w:numFmt w:val="decimal"/>
      <w:lvlText w:val="%1.%2.%3.%4.%5.%6.%7.%8."/>
      <w:lvlJc w:val="left"/>
      <w:pPr>
        <w:tabs>
          <w:tab w:val="num" w:pos="1800"/>
        </w:tabs>
        <w:ind w:left="1800" w:hanging="1800"/>
      </w:pPr>
      <w:rPr>
        <w:rFonts w:ascii="Times New Roman" w:eastAsia="Times New Roman" w:hAnsi="Times New Roman" w:cs="Times New Roman" w:hint="default"/>
        <w:sz w:val="24"/>
        <w:szCs w:val="24"/>
        <w:lang w:val="uk-UA"/>
      </w:rPr>
    </w:lvl>
    <w:lvl w:ilvl="8">
      <w:start w:val="1"/>
      <w:numFmt w:val="decimal"/>
      <w:lvlText w:val="%1.%2.%3.%4.%5.%6.%7.%8.%9."/>
      <w:lvlJc w:val="left"/>
      <w:pPr>
        <w:tabs>
          <w:tab w:val="num" w:pos="1800"/>
        </w:tabs>
        <w:ind w:left="1800" w:hanging="1800"/>
      </w:pPr>
      <w:rPr>
        <w:rFonts w:ascii="Times New Roman" w:eastAsia="Times New Roman" w:hAnsi="Times New Roman" w:cs="Times New Roman" w:hint="default"/>
        <w:sz w:val="24"/>
        <w:szCs w:val="24"/>
        <w:lang w:val="uk-UA"/>
      </w:rPr>
    </w:lvl>
  </w:abstractNum>
  <w:abstractNum w:abstractNumId="1">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D643211"/>
    <w:multiLevelType w:val="hybridMultilevel"/>
    <w:tmpl w:val="4330115C"/>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6">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61E76E7"/>
    <w:multiLevelType w:val="hybridMultilevel"/>
    <w:tmpl w:val="AB52D8D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8">
    <w:nsid w:val="566F3AD2"/>
    <w:multiLevelType w:val="hybridMultilevel"/>
    <w:tmpl w:val="E36E7690"/>
    <w:lvl w:ilvl="0" w:tplc="2E6C43D6">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3481DC1"/>
    <w:multiLevelType w:val="multilevel"/>
    <w:tmpl w:val="6F30F506"/>
    <w:lvl w:ilvl="0">
      <w:start w:val="1"/>
      <w:numFmt w:val="decimal"/>
      <w:lvlText w:val="%1"/>
      <w:lvlJc w:val="left"/>
      <w:pPr>
        <w:ind w:left="360" w:hanging="360"/>
      </w:pPr>
    </w:lvl>
    <w:lvl w:ilvl="1">
      <w:start w:val="1"/>
      <w:numFmt w:val="decimal"/>
      <w:lvlText w:val="%1.%2"/>
      <w:lvlJc w:val="left"/>
      <w:pPr>
        <w:ind w:left="417" w:hanging="360"/>
      </w:pPr>
    </w:lvl>
    <w:lvl w:ilvl="2">
      <w:start w:val="1"/>
      <w:numFmt w:val="decimal"/>
      <w:lvlText w:val="%1.%2.%3"/>
      <w:lvlJc w:val="left"/>
      <w:pPr>
        <w:ind w:left="834" w:hanging="720"/>
      </w:pPr>
    </w:lvl>
    <w:lvl w:ilvl="3">
      <w:start w:val="1"/>
      <w:numFmt w:val="decimal"/>
      <w:lvlText w:val="%1.%2.%3.%4"/>
      <w:lvlJc w:val="left"/>
      <w:pPr>
        <w:ind w:left="891" w:hanging="720"/>
      </w:pPr>
    </w:lvl>
    <w:lvl w:ilvl="4">
      <w:start w:val="1"/>
      <w:numFmt w:val="decimal"/>
      <w:lvlText w:val="%1.%2.%3.%4.%5"/>
      <w:lvlJc w:val="left"/>
      <w:pPr>
        <w:ind w:left="1308" w:hanging="1080"/>
      </w:pPr>
    </w:lvl>
    <w:lvl w:ilvl="5">
      <w:start w:val="1"/>
      <w:numFmt w:val="decimal"/>
      <w:lvlText w:val="%1.%2.%3.%4.%5.%6"/>
      <w:lvlJc w:val="left"/>
      <w:pPr>
        <w:ind w:left="1365" w:hanging="1080"/>
      </w:pPr>
    </w:lvl>
    <w:lvl w:ilvl="6">
      <w:start w:val="1"/>
      <w:numFmt w:val="decimal"/>
      <w:lvlText w:val="%1.%2.%3.%4.%5.%6.%7"/>
      <w:lvlJc w:val="left"/>
      <w:pPr>
        <w:ind w:left="1782" w:hanging="1440"/>
      </w:pPr>
    </w:lvl>
    <w:lvl w:ilvl="7">
      <w:start w:val="1"/>
      <w:numFmt w:val="decimal"/>
      <w:lvlText w:val="%1.%2.%3.%4.%5.%6.%7.%8"/>
      <w:lvlJc w:val="left"/>
      <w:pPr>
        <w:ind w:left="1839" w:hanging="1440"/>
      </w:pPr>
    </w:lvl>
    <w:lvl w:ilvl="8">
      <w:start w:val="1"/>
      <w:numFmt w:val="decimal"/>
      <w:lvlText w:val="%1.%2.%3.%4.%5.%6.%7.%8.%9"/>
      <w:lvlJc w:val="left"/>
      <w:pPr>
        <w:ind w:left="1896" w:hanging="1440"/>
      </w:pPr>
    </w:lvl>
  </w:abstractNum>
  <w:abstractNum w:abstractNumId="10">
    <w:nsid w:val="778D30C5"/>
    <w:multiLevelType w:val="hybridMultilevel"/>
    <w:tmpl w:val="DB08774A"/>
    <w:lvl w:ilvl="0" w:tplc="04190001">
      <w:start w:val="1"/>
      <w:numFmt w:val="bullet"/>
      <w:lvlText w:val=""/>
      <w:lvlJc w:val="left"/>
      <w:pPr>
        <w:ind w:left="720" w:hanging="360"/>
      </w:pPr>
      <w:rPr>
        <w:rFonts w:ascii="Symbol" w:hAnsi="Symbol" w:hint="default"/>
      </w:rPr>
    </w:lvl>
    <w:lvl w:ilvl="1" w:tplc="B1164D7C">
      <w:start w:val="4"/>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B740AF"/>
    <w:multiLevelType w:val="hybridMultilevel"/>
    <w:tmpl w:val="A7DE7F5A"/>
    <w:lvl w:ilvl="0" w:tplc="A62A3A3E">
      <w:start w:val="1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11"/>
  </w:num>
  <w:num w:numId="7">
    <w:abstractNumId w:val="10"/>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6E5C"/>
    <w:rsid w:val="00052530"/>
    <w:rsid w:val="000720EB"/>
    <w:rsid w:val="00077096"/>
    <w:rsid w:val="00092A20"/>
    <w:rsid w:val="000A6027"/>
    <w:rsid w:val="000A64CF"/>
    <w:rsid w:val="000B1F80"/>
    <w:rsid w:val="000C58C4"/>
    <w:rsid w:val="000C63E5"/>
    <w:rsid w:val="000D292C"/>
    <w:rsid w:val="000E1144"/>
    <w:rsid w:val="000F5DEE"/>
    <w:rsid w:val="00110561"/>
    <w:rsid w:val="00111485"/>
    <w:rsid w:val="001130F8"/>
    <w:rsid w:val="001436C9"/>
    <w:rsid w:val="00154A0E"/>
    <w:rsid w:val="00231E85"/>
    <w:rsid w:val="002502A1"/>
    <w:rsid w:val="00251014"/>
    <w:rsid w:val="0025477A"/>
    <w:rsid w:val="00274606"/>
    <w:rsid w:val="0030011B"/>
    <w:rsid w:val="003055A2"/>
    <w:rsid w:val="00331D01"/>
    <w:rsid w:val="00354837"/>
    <w:rsid w:val="0036602B"/>
    <w:rsid w:val="00370C4C"/>
    <w:rsid w:val="003D1EDF"/>
    <w:rsid w:val="003E5B52"/>
    <w:rsid w:val="003E63AD"/>
    <w:rsid w:val="00416101"/>
    <w:rsid w:val="00442F4C"/>
    <w:rsid w:val="00454443"/>
    <w:rsid w:val="00464124"/>
    <w:rsid w:val="004742A6"/>
    <w:rsid w:val="00481229"/>
    <w:rsid w:val="004A362D"/>
    <w:rsid w:val="004C38DE"/>
    <w:rsid w:val="004E551D"/>
    <w:rsid w:val="004E5B85"/>
    <w:rsid w:val="00501BB8"/>
    <w:rsid w:val="00514230"/>
    <w:rsid w:val="0051540B"/>
    <w:rsid w:val="00516B6D"/>
    <w:rsid w:val="00517B37"/>
    <w:rsid w:val="005558F6"/>
    <w:rsid w:val="00561647"/>
    <w:rsid w:val="005621FD"/>
    <w:rsid w:val="00575E3F"/>
    <w:rsid w:val="00595B53"/>
    <w:rsid w:val="005A0BE9"/>
    <w:rsid w:val="005B1643"/>
    <w:rsid w:val="005B343F"/>
    <w:rsid w:val="005B4FA4"/>
    <w:rsid w:val="005C53BE"/>
    <w:rsid w:val="005C74E3"/>
    <w:rsid w:val="005D5A9D"/>
    <w:rsid w:val="005E1925"/>
    <w:rsid w:val="00600A15"/>
    <w:rsid w:val="006124A8"/>
    <w:rsid w:val="006229F0"/>
    <w:rsid w:val="00624C45"/>
    <w:rsid w:val="006543F1"/>
    <w:rsid w:val="006A1BE5"/>
    <w:rsid w:val="006B0457"/>
    <w:rsid w:val="006B4168"/>
    <w:rsid w:val="006C340E"/>
    <w:rsid w:val="006C4DEA"/>
    <w:rsid w:val="006D38DB"/>
    <w:rsid w:val="006E22BA"/>
    <w:rsid w:val="007010F6"/>
    <w:rsid w:val="00713CD7"/>
    <w:rsid w:val="00726CDF"/>
    <w:rsid w:val="007276BB"/>
    <w:rsid w:val="00745AE2"/>
    <w:rsid w:val="00767F7D"/>
    <w:rsid w:val="00785701"/>
    <w:rsid w:val="007906E0"/>
    <w:rsid w:val="007D35D8"/>
    <w:rsid w:val="007F3101"/>
    <w:rsid w:val="007F4733"/>
    <w:rsid w:val="00814D48"/>
    <w:rsid w:val="00821AD1"/>
    <w:rsid w:val="00827CFD"/>
    <w:rsid w:val="0083510B"/>
    <w:rsid w:val="00835FB4"/>
    <w:rsid w:val="0085651B"/>
    <w:rsid w:val="008B26F8"/>
    <w:rsid w:val="008C2D15"/>
    <w:rsid w:val="008C3D1E"/>
    <w:rsid w:val="008C5800"/>
    <w:rsid w:val="008C77E7"/>
    <w:rsid w:val="008E189B"/>
    <w:rsid w:val="008E50A2"/>
    <w:rsid w:val="008E61E5"/>
    <w:rsid w:val="00920027"/>
    <w:rsid w:val="00931D71"/>
    <w:rsid w:val="00937D42"/>
    <w:rsid w:val="0095078B"/>
    <w:rsid w:val="00963E2D"/>
    <w:rsid w:val="00966E21"/>
    <w:rsid w:val="00967420"/>
    <w:rsid w:val="00984E9E"/>
    <w:rsid w:val="00987001"/>
    <w:rsid w:val="00990A2D"/>
    <w:rsid w:val="009A525D"/>
    <w:rsid w:val="009B1FEB"/>
    <w:rsid w:val="009B4545"/>
    <w:rsid w:val="009B6C68"/>
    <w:rsid w:val="009D413E"/>
    <w:rsid w:val="009D4FBF"/>
    <w:rsid w:val="009E531C"/>
    <w:rsid w:val="00A024C3"/>
    <w:rsid w:val="00A14C1A"/>
    <w:rsid w:val="00A37BC6"/>
    <w:rsid w:val="00A52FC9"/>
    <w:rsid w:val="00A83726"/>
    <w:rsid w:val="00AA5452"/>
    <w:rsid w:val="00AD63A6"/>
    <w:rsid w:val="00B12373"/>
    <w:rsid w:val="00B13793"/>
    <w:rsid w:val="00B17519"/>
    <w:rsid w:val="00B31A1B"/>
    <w:rsid w:val="00B57BB7"/>
    <w:rsid w:val="00B6060F"/>
    <w:rsid w:val="00B65B60"/>
    <w:rsid w:val="00B752F6"/>
    <w:rsid w:val="00B923E3"/>
    <w:rsid w:val="00BC0F5E"/>
    <w:rsid w:val="00BF1513"/>
    <w:rsid w:val="00BF32AE"/>
    <w:rsid w:val="00BF6267"/>
    <w:rsid w:val="00C27536"/>
    <w:rsid w:val="00C55C00"/>
    <w:rsid w:val="00C62461"/>
    <w:rsid w:val="00C67C02"/>
    <w:rsid w:val="00C819C9"/>
    <w:rsid w:val="00C81FAE"/>
    <w:rsid w:val="00CB0FAA"/>
    <w:rsid w:val="00CC3087"/>
    <w:rsid w:val="00CD449D"/>
    <w:rsid w:val="00D10FDF"/>
    <w:rsid w:val="00D20043"/>
    <w:rsid w:val="00D30530"/>
    <w:rsid w:val="00D31F24"/>
    <w:rsid w:val="00D417A2"/>
    <w:rsid w:val="00D45340"/>
    <w:rsid w:val="00D9634E"/>
    <w:rsid w:val="00DC1342"/>
    <w:rsid w:val="00DD00C2"/>
    <w:rsid w:val="00DE12BB"/>
    <w:rsid w:val="00E04BF4"/>
    <w:rsid w:val="00E1171B"/>
    <w:rsid w:val="00E1397F"/>
    <w:rsid w:val="00E14721"/>
    <w:rsid w:val="00E33FD8"/>
    <w:rsid w:val="00E61B01"/>
    <w:rsid w:val="00E65618"/>
    <w:rsid w:val="00EC6D60"/>
    <w:rsid w:val="00EC7002"/>
    <w:rsid w:val="00EE6A2D"/>
    <w:rsid w:val="00EE74B4"/>
    <w:rsid w:val="00EF6DFE"/>
    <w:rsid w:val="00F21C12"/>
    <w:rsid w:val="00F33F94"/>
    <w:rsid w:val="00F61527"/>
    <w:rsid w:val="00F72E61"/>
    <w:rsid w:val="00F81354"/>
    <w:rsid w:val="00F81C73"/>
    <w:rsid w:val="00F857A8"/>
    <w:rsid w:val="00F908AD"/>
    <w:rsid w:val="00FC4AA4"/>
    <w:rsid w:val="00F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
    <w:name w:val="ОТ_Дог_12"/>
    <w:basedOn w:val="a"/>
    <w:link w:val="120"/>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0">
    <w:name w:val="ОТ_Дог_12 Знак"/>
    <w:link w:val="12"/>
    <w:rsid w:val="00931D71"/>
    <w:rPr>
      <w:rFonts w:ascii="Times New Roman" w:eastAsia="Times New Roman" w:hAnsi="Times New Roman" w:cs="Times New Roman CYR"/>
      <w:sz w:val="24"/>
      <w:szCs w:val="24"/>
      <w:lang w:val="uk-UA"/>
    </w:rPr>
  </w:style>
  <w:style w:type="paragraph" w:styleId="a5">
    <w:name w:val="Normal (Web)"/>
    <w:aliases w:val="Обычный (Интернет),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 Знак2,Знак2"/>
    <w:basedOn w:val="a"/>
    <w:link w:val="a6"/>
    <w:qFormat/>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7">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8">
    <w:name w:val="Hyperlink"/>
    <w:rsid w:val="004742A6"/>
    <w:rPr>
      <w:color w:val="0000FF"/>
      <w:u w:val="single"/>
    </w:rPr>
  </w:style>
  <w:style w:type="paragraph" w:styleId="a9">
    <w:name w:val="header"/>
    <w:basedOn w:val="a"/>
    <w:link w:val="aa"/>
    <w:uiPriority w:val="99"/>
    <w:unhideWhenUsed/>
    <w:rsid w:val="009A525D"/>
    <w:pPr>
      <w:tabs>
        <w:tab w:val="center" w:pos="4844"/>
        <w:tab w:val="right" w:pos="9689"/>
      </w:tabs>
    </w:pPr>
  </w:style>
  <w:style w:type="character" w:customStyle="1" w:styleId="aa">
    <w:name w:val="Верхний колонтитул Знак"/>
    <w:link w:val="a9"/>
    <w:uiPriority w:val="99"/>
    <w:rsid w:val="009A525D"/>
    <w:rPr>
      <w:sz w:val="22"/>
      <w:szCs w:val="22"/>
      <w:lang w:eastAsia="en-US"/>
    </w:rPr>
  </w:style>
  <w:style w:type="paragraph" w:styleId="ab">
    <w:name w:val="footer"/>
    <w:basedOn w:val="a"/>
    <w:link w:val="ac"/>
    <w:uiPriority w:val="99"/>
    <w:unhideWhenUsed/>
    <w:rsid w:val="009A525D"/>
    <w:pPr>
      <w:tabs>
        <w:tab w:val="center" w:pos="4844"/>
        <w:tab w:val="right" w:pos="9689"/>
      </w:tabs>
    </w:pPr>
  </w:style>
  <w:style w:type="character" w:customStyle="1" w:styleId="ac">
    <w:name w:val="Нижний колонтитул Знак"/>
    <w:link w:val="ab"/>
    <w:uiPriority w:val="99"/>
    <w:rsid w:val="009A525D"/>
    <w:rPr>
      <w:sz w:val="22"/>
      <w:szCs w:val="22"/>
      <w:lang w:eastAsia="en-US"/>
    </w:rPr>
  </w:style>
  <w:style w:type="character" w:customStyle="1" w:styleId="a6">
    <w:name w:val="Обычный (веб) Знак"/>
    <w:aliases w:val="Обычный (Интернет)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81354"/>
    <w:rPr>
      <w:rFonts w:ascii="Times New Roman" w:eastAsia="Times New Roman" w:hAnsi="Times New Roman"/>
      <w:sz w:val="24"/>
      <w:szCs w:val="24"/>
    </w:rPr>
  </w:style>
  <w:style w:type="paragraph" w:styleId="ad">
    <w:name w:val="Balloon Text"/>
    <w:basedOn w:val="a"/>
    <w:link w:val="ae"/>
    <w:uiPriority w:val="99"/>
    <w:semiHidden/>
    <w:unhideWhenUsed/>
    <w:rsid w:val="00516B6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6B6D"/>
    <w:rPr>
      <w:rFonts w:ascii="Segoe UI" w:hAnsi="Segoe UI" w:cs="Segoe UI"/>
      <w:sz w:val="18"/>
      <w:szCs w:val="18"/>
      <w:lang w:val="uk-UA" w:eastAsia="en-US"/>
    </w:rPr>
  </w:style>
  <w:style w:type="paragraph" w:styleId="af">
    <w:name w:val="No Spacing"/>
    <w:uiPriority w:val="1"/>
    <w:qFormat/>
    <w:rsid w:val="00231E85"/>
    <w:rPr>
      <w:rFonts w:asciiTheme="minorHAnsi" w:eastAsiaTheme="minorHAnsi" w:hAnsiTheme="minorHAnsi" w:cstheme="minorBidi"/>
      <w:sz w:val="22"/>
      <w:szCs w:val="22"/>
      <w:lang w:eastAsia="en-US"/>
    </w:rPr>
  </w:style>
  <w:style w:type="character" w:styleId="af0">
    <w:name w:val="FollowedHyperlink"/>
    <w:basedOn w:val="a0"/>
    <w:uiPriority w:val="99"/>
    <w:semiHidden/>
    <w:unhideWhenUsed/>
    <w:rsid w:val="009E53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9245">
      <w:bodyDiv w:val="1"/>
      <w:marLeft w:val="0"/>
      <w:marRight w:val="0"/>
      <w:marTop w:val="0"/>
      <w:marBottom w:val="0"/>
      <w:divBdr>
        <w:top w:val="none" w:sz="0" w:space="0" w:color="auto"/>
        <w:left w:val="none" w:sz="0" w:space="0" w:color="auto"/>
        <w:bottom w:val="none" w:sz="0" w:space="0" w:color="auto"/>
        <w:right w:val="none" w:sz="0" w:space="0" w:color="auto"/>
      </w:divBdr>
    </w:div>
    <w:div w:id="1344168621">
      <w:bodyDiv w:val="1"/>
      <w:marLeft w:val="0"/>
      <w:marRight w:val="0"/>
      <w:marTop w:val="0"/>
      <w:marBottom w:val="0"/>
      <w:divBdr>
        <w:top w:val="none" w:sz="0" w:space="0" w:color="auto"/>
        <w:left w:val="none" w:sz="0" w:space="0" w:color="auto"/>
        <w:bottom w:val="none" w:sz="0" w:space="0" w:color="auto"/>
        <w:right w:val="none" w:sz="0" w:space="0" w:color="auto"/>
      </w:divBdr>
    </w:div>
    <w:div w:id="20216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centrk.ua/ua/shop/kartrydzh-lazernyi-hp-lj-151a-black-3k-w1510a-chornyi.html?utm_source=google&amp;utm_medium=cpc&amp;adtype=pla&amp;product_channel=online&amp;gad_source=1&amp;gad_campaignid=22079283820&amp;gbraid=0AAAAADLIb1Plyfv3hjdlSd_Cdozj43QjS&amp;gclid=CjwKCAjwprjDBhBTEiwA1m1d0h3JePtoG77QTUc3kvmENPPFN5MNa8Vz-Q2AhnYxH_QzWJbvrLtaSxoCa3sQAvD_BwE" TargetMode="External"/><Relationship Id="rId18" Type="http://schemas.openxmlformats.org/officeDocument/2006/relationships/hyperlink" Target="https://www.googleadservices.com/pagead/aclk?sa=L&amp;ai=DChsSEwjbwIa5z6-OAxW6UpEFHbUiFxcYACICCAEQEhoCbHI&amp;co=1&amp;gclid=CjwKCAjwprjDBhBTEiwA1m1d0rXvmmiSjkmuzKmhmUd7DigVhgrAXk4a244CoRQipfaStthigVBRYxoCrUQQAvD_BwE&amp;ohost=www.google.com&amp;cid=CAESVuD2Kx08-y4YoX8gEIFLA6es2QnqsogBJ3gHvzebUrqND1nj60Jsg4raPvT6swybPWqd8--ta5WTnrf0Peouy6tpDCtDu844Lmk_13oMIj7r1eJsMxS4&amp;category=acrcp_v1_40&amp;sig=AOD64_1pYXu8cnQ7UDI_0YrDY48_34-NWg&amp;ctype=5&amp;q=&amp;ved=2ahUKEwjCj4C5z6-OAxWaKRAIHbF_CKgQ9aACKAB6BAgGEBI&amp;adurl" TargetMode="External"/><Relationship Id="rId26" Type="http://schemas.openxmlformats.org/officeDocument/2006/relationships/hyperlink" Target="https://hotline.ua/go/price/13176741504/" TargetMode="External"/><Relationship Id="rId3" Type="http://schemas.openxmlformats.org/officeDocument/2006/relationships/styles" Target="styles.xml"/><Relationship Id="rId21" Type="http://schemas.openxmlformats.org/officeDocument/2006/relationships/hyperlink" Target="https://elmir.ua/kits_keyboard_+_mouse/keyboard_+_mouse_logitech_wireless_combo_mk235_grey_920-007931.html?gclid=CjwKCAjwprjDBhBTEiwA1m1d0qxeMKBZEzCqIADcrH99mt9hQurdzC73u8r4CwX9XaXAPe3NUf_-MBoCcHYQAvD_Bw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ogleadservices.com/pagead/aclk?sa=L&amp;ai=DChsSEwj4j8XszK-OAxW4C6IDHfhaCj4YACICCAEQGBoCbGU&amp;co=1&amp;gclid=CjwKCAjwprjDBhBTEiwA1m1d0sePLvsp_koYkGNyfqReflvX8Q5jmfiI-NpWIXi6al9y0I3hSXIA0hoCRNwQAvD_BwE&amp;ohost=www.google.com&amp;cid=CAESeeD29VFtL7BIHQ1YNWipYoJQ-qlCOJQvulBtlbTYOYJAwswSjKNK7kjTaVJre8O0hd6lSM-dH7jbjbikueaRKnR3lDHokuOmSIQlr4brPKc8pdAVM8T16um1FrD9pwxnKttem_Y_DDjIS7BREWcq7OxbxSbwOI2IYvE&amp;category=acrcp_v1_40&amp;sig=AOD64_2S7AAtBFqmO3GW9MQIAuYMzqUS6A&amp;ctype=5&amp;q=&amp;ved=2ahUKEwij4L7szK-OAxWzFxAIHbKZCdgQ9aACKAB6BAgGEGA&amp;adurl" TargetMode="External"/><Relationship Id="rId17" Type="http://schemas.openxmlformats.org/officeDocument/2006/relationships/hyperlink" Target="https://a-techno.com.ua/ua/prod-1390011/" TargetMode="External"/><Relationship Id="rId25" Type="http://schemas.openxmlformats.org/officeDocument/2006/relationships/hyperlink" Target="https://hotline.ua/go/price/1385819104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otline.ua/ua/computer-monitory/2e-d2423b-black-2e-d2423b-01ua/?tab=prices&amp;gad_source=1&amp;gbraid=0AAAAADe_vz4SYi0Eg9qtd3qxdWbD7y1ui&amp;gclid=Cj0KCQjwzrzABhD8ARIsANlSWNPc4E_soAOlGTi0MtiFVagufzozxCEOupCeNyrhvpnUazN33_quz8waAs3HEALw_wcB" TargetMode="External"/><Relationship Id="rId20" Type="http://schemas.openxmlformats.org/officeDocument/2006/relationships/hyperlink" Target="https://hotline.ua/go/price/13799028660/" TargetMode="External"/><Relationship Id="rId29" Type="http://schemas.openxmlformats.org/officeDocument/2006/relationships/hyperlink" Target="https://hotline.ua/go/price/135088005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xtrot.com.ua/uk/shop/mnogofunkcionalniye_ustrojstva_hp_lj_pro_4103dw_z_wi_fi_2z627a.html?utm_medium=cpc&amp;utm_source=hotline&amp;utm_campaign=IT-mfu&amp;utm_term=mnogofunkcionalniye_ustrojstva_hp_lj_pro_4103dw_z_wi_fi_2z627a&amp;utm_id=hotline_3&amp;utm_content=6908496" TargetMode="External"/><Relationship Id="rId24" Type="http://schemas.openxmlformats.org/officeDocument/2006/relationships/hyperlink" Target="https://hotline.ua/go/price/13754056777/" TargetMode="External"/><Relationship Id="rId32" Type="http://schemas.openxmlformats.org/officeDocument/2006/relationships/hyperlink" Target="https://brain.com.ua/ukr/Disk_DVD-R_Verbatim_47Gb_16X_CakeBox_25sht_43522-p21459.html?utm_content=new_buyers&amp;gad_source=1&amp;gad_campaignid=20824663912&amp;gbraid=0AAAAADeyRd4a9UdxUH3QCAdfemKgzkn51&amp;gclid=Cj0KCQjwh5vFBhCyARIsAHBx2ww2kujXDI93ciqVw4OFgsMV-XZ8j1jCXX_ZMWFvBQdsrB3C6meL0B0aAlN6EALw_wcB" TargetMode="External"/><Relationship Id="rId5" Type="http://schemas.openxmlformats.org/officeDocument/2006/relationships/settings" Target="settings.xml"/><Relationship Id="rId15" Type="http://schemas.openxmlformats.org/officeDocument/2006/relationships/hyperlink" Target="https://hotline.ua/ua/computer-monitory/2e-d2423b-black-2e-d2423b-01ua/?tab=prices&amp;gad_source=1&amp;gbraid=0AAAAADe_vz4SYi0Eg9qtd3qxdWbD7y1ui&amp;gclid=Cj0KCQjwzrzABhD8ARIsANlSWNPc4E_soAOlGTi0MtiFVagufzozxCEOupCeNyrhvpnUazN33_quz8waAs3HEALw_wcB" TargetMode="External"/><Relationship Id="rId23" Type="http://schemas.openxmlformats.org/officeDocument/2006/relationships/hyperlink" Target="https://hotline.ua/go/price/13823760835/" TargetMode="External"/><Relationship Id="rId28" Type="http://schemas.openxmlformats.org/officeDocument/2006/relationships/hyperlink" Target="https://hotline.ua/go/price/13754057270/" TargetMode="External"/><Relationship Id="rId10" Type="http://schemas.openxmlformats.org/officeDocument/2006/relationships/hyperlink" Target="https://www.moyo.ua/ua/mfu_lazernoe_a4_ch_b_hp_lj_pro_4103dw_c_wi-fi_2z627a_/544064.html?utm_source=hotline.ua&amp;utm_medium=cpc_price_list&amp;utm_term=mfu_lazernoe_a4_ch_b_hp_lj_pro_4103dw_c_wi-fi_2z627a_&amp;utm_campaign=mfu" TargetMode="External"/><Relationship Id="rId19" Type="http://schemas.openxmlformats.org/officeDocument/2006/relationships/hyperlink" Target="https://www.googleadservices.com/pagead/aclk?sa=L&amp;ai=DChsSEwjbwIa5z6-OAxW6UpEFHbUiFxcYACICCAEQGhoCbHI&amp;co=1&amp;gclid=CjwKCAjwprjDBhBTEiwA1m1d0g7cS1-1oNutDzUgzzDQ9LUFHgVPD2MxFIj7m891I2GAcbPdvGbp9xoCEoUQAvD_BwE&amp;ohost=www.google.com&amp;cid=CAESVuD2Kx08-y4YoX8gEIFLA6es2QnqsogBJ3gHvzebUrqND1nj60Jsg4raPvT6swybPWqd8--ta5WTnrf0Peouy6tpDCtDu844Lmk_13oMIj7r1eJsMxS4&amp;category=acrcp_v1_40&amp;sig=AOD64_2Q7BCmR2xcr741Lt_EYcKzo0quEw&amp;ctype=5&amp;q=&amp;ved=2ahUKEwjCj4C5z6-OAxWaKRAIHbF_CKgQ9aACKAB6BAgGEDo&amp;adurl" TargetMode="External"/><Relationship Id="rId31" Type="http://schemas.openxmlformats.org/officeDocument/2006/relationships/hyperlink" Target="https://elmir.ua/drives_1/dvd-r_verbatim_matt_silver_4_7gb_16x_50_pack_cakebox_43548.html?gclid=Cj0KCQjwh5vFBhCyARIsAHBx2wxRExWpZvhg4X8fvGfgCYRw0F3qXqBFslePNCxsPVNJE_lVwFEPGxQaAoJfEALw_wcB" TargetMode="External"/><Relationship Id="rId4" Type="http://schemas.microsoft.com/office/2007/relationships/stylesWithEffects" Target="stylesWithEffects.xml"/><Relationship Id="rId9" Type="http://schemas.openxmlformats.org/officeDocument/2006/relationships/hyperlink" Target="https://hotline.ua/ua/computer-printery-kopiry-mfu/hp-laserjet-pro-4103dw-plus-wi-fi-2z627a/?gad_source=1&amp;gad_campaignid=18197607810&amp;gbraid=0AAAAADe_vz5-yam0VjXzqXq8Ms8t3QD24&amp;gclid=CjwKCAjwprjDBhBTEiwA1m1d0vaSx-H5tbHWygtdouG37RTGotD_p81dDFvamZUf-fN4THDW24NC3BoCblQQAvD_BwE" TargetMode="External"/><Relationship Id="rId14" Type="http://schemas.openxmlformats.org/officeDocument/2006/relationships/hyperlink" Target="https://hotline.ua/ua/computer-kartridzhi-dlya-printerov-i-mfu/hp-kartridzh-lj-151a-black-3k-w1510a/?tab=prices&amp;gad_source=1&amp;gad_campaignid=9082691477&amp;gbraid=0AAAAADe_vz5pHNNeHg-ZGW_EhU5S9UVZ5&amp;gclid=CjwKCAjwprjDBhBTEiwA1m1d0kMXlAVxRuTHaAIeChyWufdqhpNjf-lScvxuTt3RrlqKPJORlLhh2RoCCgEQAvD_BwE" TargetMode="External"/><Relationship Id="rId22" Type="http://schemas.openxmlformats.org/officeDocument/2006/relationships/hyperlink" Target="https://hotline.ua/go/price/13580246459/" TargetMode="External"/><Relationship Id="rId27" Type="http://schemas.openxmlformats.org/officeDocument/2006/relationships/hyperlink" Target="https://hotline.ua/ua/fashion-sumki/rivacase-8037-black/" TargetMode="External"/><Relationship Id="rId30" Type="http://schemas.openxmlformats.org/officeDocument/2006/relationships/hyperlink" Target="https://www.googleadservices.com/pagead/aclk?sa=L&amp;ai=DChsSEwi_pvXV3puPAxWhkYMHHdkRFwIYACICCAEQFhoCZWY&amp;co=1&amp;ase=2&amp;gclid=Cj0KCQjwh5vFBhCyARIsAHBx2wytU5RkgRAdZaxLnu3Q6ZZ3iaahFkEeyW4WWcjdh4LXRqMhd5R0zFoaAuGIEALw_wcB&amp;ohost=www.google.com&amp;cid=CAEStwHg9hp4T6kBu7OLexBdHciiHbSpkh7zGBYyoVp24ov_myF-FUaed0IbpogXSq2sLEGlCzMIMzmcsPPBRYdierlzrDKio1qDKga71KSYW6w9j45osM02PTfYvRllT_mQ3uKPNe2I9TrY3Tdpnrly27OIXO-RDL9jZ_s0rma0MVDlZRoNUGkwF4qcTmrrNMhACkZmclCCRp8iIzfjkEQlN4MN485zh86n1sRP7kiHX7yyqS3OJJq4bTM&amp;category=acrcp_v1_40&amp;sig=AOD64_2i4VzxS40aBnOeKrH1wETR0aC4JA&amp;ctype=5&amp;q=&amp;nis=4&amp;ved=2ahUKEwiKo-3V3puPAxXJ_7sIHVUrGbQQ9aACKAB6BAgHEDA&amp;adur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202E-AA49-461A-8815-069BEF82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9127</Words>
  <Characters>5203</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2</cp:revision>
  <cp:lastPrinted>2025-08-21T12:42:00Z</cp:lastPrinted>
  <dcterms:created xsi:type="dcterms:W3CDTF">2025-08-25T12:22:00Z</dcterms:created>
  <dcterms:modified xsi:type="dcterms:W3CDTF">2025-08-25T12:22:00Z</dcterms:modified>
</cp:coreProperties>
</file>